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c708" w14:textId="f76c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27 желтоқсандағы № 12-2 "2024-2026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31 мамырдағы № 17-2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бюджетін бекіту туралы" 2023 жылғы 27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бюджеті осы шешімге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5471104,2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- 41814,4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4228790,8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5619956,4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48764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- 83070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–34306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- 197616,2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197616,2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- 83070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34306,2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148852,4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