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d390" w14:textId="41bd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Астраханка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Астраханка ауылдық округінің бюджеті осы шешімге тиісінше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50089 мың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- 7211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42878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50089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округінің бюджетіне аудандық бюджеттен берілетін субвенция 40816 мың теңге сомасында қарастырылсын.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ауданды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Аққайың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"____"__________20__жылы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Астраханка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ауданды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Аққайың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"____"__________20__жылы</w:t>
            </w:r>
          </w:p>
        </w:tc>
      </w:tr>
    </w:tbl>
    <w:bookmarkStart w:name="z7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Астраханка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ауданды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Аққайың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"____"__________20__жылы</w:t>
            </w:r>
          </w:p>
        </w:tc>
      </w:tr>
    </w:tbl>
    <w:bookmarkStart w:name="z9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Астраханка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