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e792" w14:textId="ddae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Власовка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КАБЫЛДАДЫ: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Власовка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- 67457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19286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- 964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- 47207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- 67457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сомасы 45143 мың теңге көлемінде белгіленсін.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Власовка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Власовка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Власовка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