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32cf" w14:textId="6383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Григорьевка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356713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- 346503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356713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53204 мың теңге көлемінде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Григорьевка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Григорьевка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