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f7cb" w14:textId="fd3f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Ивановка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34405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–39413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32274 мың теңге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Ивановка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Ивановка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