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2280" w14:textId="8492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Лесной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Лесной ауылдық округініңбюджеті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- 172057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- 16585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- 761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- 154711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- 172057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48160 мың теңге көлемінде белгіленсін.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шешіміне 1- қосымша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Лесной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шешіміне 2- 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Лесной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шешіміне 3- 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Лесной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