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ac38" w14:textId="6f6a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Полтавка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Полтавка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- 66126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- 6723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- 59388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56579 мың теңге көлемінде белгіленсін.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Полтавка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Полтавка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Полтавка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