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b39f" w14:textId="97ab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Смирново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119358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- 80841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38517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12206 мың теңге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Смирново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Смирново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