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6a63" w14:textId="4a26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13-3 "2024-2026 жылдарға арналған Аққайың ауданының Власовка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27 наурыздағы № 15-10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Власовка ауылдық округінің бюджетін бекіту туралы" 2023 жылғы 29 желтоқсандағы № 13-3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Аққайың ауданының Власовка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111521,6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- 101798,6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113711,6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-2190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пайдалану)- 2190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2190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Власовка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