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4d20" w14:textId="3504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13-10 "2024-2026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27 наурыздағы № 15-14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Аққайың ауданының мәслихаты 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Тоқшын ауылдық округінің бюджетін бекіту туралы" 2023 жылғы 29 желтоқсандағы № 13-10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Аққайың ауданының Тоқшын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56672,4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- 44895,4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59537,5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-2865,1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пайдалану)- 2865,1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–2865,1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Аққайын ауданның Тоқшын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