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8950" w14:textId="eaf8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13-12 "2024-2026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27 наурыздағы № 15-15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Шағалалы ауылдық округінің бюджетін бекіту туралы" 2023 жылғы 29 желтоқсандағы № 13-12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Аққайың ауданының Шағалалы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- 67666,4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9998,0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- 57668,4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69746,5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-2080,1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пайдалану)- 2080,1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–2080,1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Шағалалы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