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11fc" w14:textId="6fd1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13-2 "2024-2026 жылдарға арналған Аққайың ауданының Астраханка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10 маусымдағы № 17-21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Астраханка ауылдық округінің бюджетін бекіту туралы" 2023 жылғы 29 желтоқсандағы № 13-2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Астраханка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45453,4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40636,4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47677,5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-2224,1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- 2224,1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2224,1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"____"__________20__жылы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Астраханка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 пайдаланыл 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