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b1c06" w14:textId="86b1c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13-3 "2024-2026 жылдарға арналған Аққайың ауданының Власовка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2024 жылғы 10 маусымдағы № 17-22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2023 жылғы 29 желтоқсандағы № 13-3 "2024-2026 жылдарға арналған Аққайың ауданының Власовка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Аққайың ауданының Власовка ауылдық округінің бюджеті тиісінше осы шешімге 1, 2 жән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98091,1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11012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86568,1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101525,4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-3434,3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- 3434,3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3434,3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Власовка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