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313b" w14:textId="06f3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13-3 "2024-2026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16 қазандағы № 20-15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13-3 "2024-2026 жылдарға арналған Аққайың ауданының Власовка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Власовка ауылдық округінің бюджеті тиісінше осы шешімге 1, 2 жән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97749,1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86226,1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101183,4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-3434,3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- 3434,3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3434,3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