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e970" w14:textId="497e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13-6 "2024-2026 жылдарға арналған Аққайың ауданының Қиялы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16 қазандағы № 20-18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"2024-2026 жылдарға арналған Аққайың ауданының Қиялы ауылдық округінің бюджетін бекіту туралы" 2023 жылғы 29 желтоқсандағы № 13-6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Аққайың ауданының Қиялы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222076,4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206855,6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224000,9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-1924,3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- 1924,3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1924,3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Қиялы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