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34a3" w14:textId="e653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Лесной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210804,4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201279,4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210804,6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