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d1ee" w14:textId="b9dd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13-8 "2024-2026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Полтавка ауылдық округінің бюджетін бекіту туралы" 2023 жылғы 29 желтоқсандағы № 13-8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Полтавка ауылдық округінің бюджеті осы шешімге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181124,9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174374,9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183756,9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- 2632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- 2632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- 2632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Полтавка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