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e2a2" w14:textId="3bfe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13-9 "2024-2026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16 қазандағы № 20-21 шешімі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мәслихатының 2023 жылғы 29 желтоқсандағы № 13-9 "2024-2026 жылдарға арналған Аққайың ауданының Смирново ауылдық округінің бюджетін бекіту туралы" шешіміне өзгерістер енгізу туралы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Смирново ауылдық округінің бюджетін бекіту туралы" 2023 жылғы 29 желтоқсандағы № 13-9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Смирново ауылдық округінің бюджеті осы шешімге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162142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58217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103925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175942,4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- 13800,4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- 13800,4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13800,4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Смирново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