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a8cf" w14:textId="e4fa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13-10 "2024-2026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20-22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 ШЕШІМ ҚАБЫЛДАДЫ: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"2024-2026 жылдарға арналған Аққайың ауданының Тоқшын ауылдық округінің бюджетін бекіту туралы" 2023 жылғы 29 желтоқсандағы № 13-10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Тоқшын ауылдық округініңбюджеті тиісінше осы шешімге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55183,7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- 43406,7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пайдалану)- 2865,1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–2865,1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Аққайың ауданы мәслихатының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Аққайын ауданның Тоқшын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