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f314" w14:textId="a1af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2021 жылғы 19 шілдедегі № 4-19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Аққайың ауданы мәслихатының 2014 жылғы 30 қаңтардағы № 20-12 шешіміне өзгеріс енгізу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16 қазандағы № 20-25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Аққайың ауданы мәслихатының 2014 жылғы 30 қаңтардағы № 20-12 шешіміне өзгеріс енгізу туралы" 2021 жылғы 19 шілдедегі № 4-19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ресми жарияланған күннен бастап қолданысқа еңгізіледі.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