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d292" w14:textId="60ad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2023 жылғы 29 желтоқсандағы № 13-2 "2024-2026 жылдарға арналған Аққайың ауданының Астраханка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6 желтоқсандағы № 21-10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"2024-2026 жылдарға арналған Аққайың ауданының Астраханка ауылдық округінің бюджетін бекіту туралы" 2023 жылғы 29 желтоқсандағы № 13-2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Аққайың ауданының Астраханка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43242,3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38425,3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45466,4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-2224,1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- 2224,1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2224,1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Аққайың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"____"__________20__жылы</w:t>
            </w:r>
          </w:p>
        </w:tc>
      </w:tr>
    </w:tbl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Астраханка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43242,3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38425,3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38425,3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Пайдаланылмаған(толық) пайдаланыл маған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