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4e99" w14:textId="3994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13-3 "2024-2026 жылдарға арналған Аққайың ауданының Власовка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6 желтоқсандағы № 21-11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2023 жылғы 29 желтоқсандағы № 13-3 "2024-2026 жылдарға арналған Аққайың ауданының Власовка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Власовка ауылдық округінің бюджеті тиісінше осы шешімге 1, 2 жән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98149,1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86626,1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101583,4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-3434,3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- 3434,3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3434,3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Власовка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