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d244" w14:textId="65fd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13-7 "2024-2026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24 желтоқсандағы № 22-13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2023 жылғы 29 желтоқсандағы № 13-7 "2024-2026 жылдарға арналған Аққайың ауданының Лесной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Лесной ауылдық округінің бюджеті осы шешімге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200908,9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191383,7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200909,1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Лесной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