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1f93" w14:textId="9ad1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Тоқшын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82999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31018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 Тоқшын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Аққайын ауданның Тоқшын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Аққайын ауданның Тоқшын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