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05d5" w14:textId="70f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Аққайың ауданының Черкасское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30 желтоқсандағы № 23-11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Аққайың ауданының Черкасское ауылдық округінің бюджеті осы шешімге тиісінше 1, 2 және 3 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44610 мың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- 8951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35659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–44610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25678 мың теңге белгіленсін.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Черкасское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Черкасское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Аққайың ауданының Черкасское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