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fbaa" w14:textId="e1df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Шағалалы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Шағалалы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73515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60393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73515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43332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Шағалалы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Шағалалы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ауданы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Шағалалы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