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ec5b" w14:textId="3dbe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әкімінің аппараты" коммуналдық мемлекеттік мекемесі туралы ережені қайта атау және бекіту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2024 жылғы 21 мамырдағы № 225 қаулысы</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Азаматтық Кодексінің 42-бабы 6-тармағының 2) тармақшасына және "Мемлекеттік органдар мен құрылымдық бөлімшелердің қызметін ұйымдастырудың кейбір мәселелері туралы" Қазақстан Республикасы Үкіметінің 2021 жылғы 1 қыркүйектегі № 590 қаулысына сәйкес,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1. "Айыртау ауданы әкімінің аппараты" коммуналдық мемлекеттік мекемесі "Солтүстік Қазақстан облысы Айыртау ауданы әкімінің аппараты" коммуналдық мемлекеттік мекемесі болып ауыстырылсын.</w:t>
      </w:r>
    </w:p>
    <w:bookmarkEnd w:id="1"/>
    <w:bookmarkStart w:name="z6" w:id="2"/>
    <w:p>
      <w:pPr>
        <w:spacing w:after="0"/>
        <w:ind w:left="0"/>
        <w:jc w:val="both"/>
      </w:pPr>
      <w:r>
        <w:rPr>
          <w:rFonts w:ascii="Times New Roman"/>
          <w:b w:val="false"/>
          <w:i w:val="false"/>
          <w:color w:val="000000"/>
          <w:sz w:val="28"/>
        </w:rPr>
        <w:t>
      2. "Солтүстік Қазақстан облысы Айыртау ауданы әкімінің аппараты" коммуналдық мемлекеттік мекемесі туралы Ереже жаңа редакцияда бекітілсін.</w:t>
      </w:r>
    </w:p>
    <w:bookmarkEnd w:id="2"/>
    <w:bookmarkStart w:name="z7" w:id="3"/>
    <w:p>
      <w:pPr>
        <w:spacing w:after="0"/>
        <w:ind w:left="0"/>
        <w:jc w:val="both"/>
      </w:pPr>
      <w:r>
        <w:rPr>
          <w:rFonts w:ascii="Times New Roman"/>
          <w:b w:val="false"/>
          <w:i w:val="false"/>
          <w:color w:val="000000"/>
          <w:sz w:val="28"/>
        </w:rPr>
        <w:t>
      3. "Солтүстік Қазақстан облысы Айыртау ауданы әкімінің аппараты" коммуналдық мемлекеттік мекемесі Қазақстан Республикасының заңнамасында белгіленген тәртіппен әділет органдарында:</w:t>
      </w:r>
    </w:p>
    <w:bookmarkEnd w:id="3"/>
    <w:bookmarkStart w:name="z8" w:id="4"/>
    <w:p>
      <w:pPr>
        <w:spacing w:after="0"/>
        <w:ind w:left="0"/>
        <w:jc w:val="both"/>
      </w:pPr>
      <w:r>
        <w:rPr>
          <w:rFonts w:ascii="Times New Roman"/>
          <w:b w:val="false"/>
          <w:i w:val="false"/>
          <w:color w:val="000000"/>
          <w:sz w:val="28"/>
        </w:rPr>
        <w:t>
      1) "Солтүстік Қазақстан облысы Айыртау ауданы әкімінің аппараты" коммуналдық мемлекеттік мекемесін мемлекеттік қайта тіркелуін;</w:t>
      </w:r>
    </w:p>
    <w:bookmarkEnd w:id="4"/>
    <w:bookmarkStart w:name="z9" w:id="5"/>
    <w:p>
      <w:pPr>
        <w:spacing w:after="0"/>
        <w:ind w:left="0"/>
        <w:jc w:val="both"/>
      </w:pPr>
      <w:r>
        <w:rPr>
          <w:rFonts w:ascii="Times New Roman"/>
          <w:b w:val="false"/>
          <w:i w:val="false"/>
          <w:color w:val="000000"/>
          <w:sz w:val="28"/>
        </w:rPr>
        <w:t>
      2) жоғарыда көрсетілген Ережені мемлекеттік тіркелу қамтамасыз етілсін.</w:t>
      </w:r>
    </w:p>
    <w:bookmarkEnd w:id="5"/>
    <w:bookmarkStart w:name="z10" w:id="6"/>
    <w:p>
      <w:pPr>
        <w:spacing w:after="0"/>
        <w:ind w:left="0"/>
        <w:jc w:val="both"/>
      </w:pPr>
      <w:r>
        <w:rPr>
          <w:rFonts w:ascii="Times New Roman"/>
          <w:b w:val="false"/>
          <w:i w:val="false"/>
          <w:color w:val="000000"/>
          <w:sz w:val="28"/>
        </w:rPr>
        <w:t>
      4. Осы қаулыға қол қойылған күннен бастап он күнтізбелік күн ішінде оның қазақ және орыс тілдеріндегі көшірмелері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Қазақстан Республикасының нормативтік құқықтық актілердің Эталондық бақылау банкіне ресми жариялау және енгізу үшін жолдану;</w:t>
      </w:r>
    </w:p>
    <w:bookmarkEnd w:id="6"/>
    <w:bookmarkStart w:name="z11" w:id="7"/>
    <w:p>
      <w:pPr>
        <w:spacing w:after="0"/>
        <w:ind w:left="0"/>
        <w:jc w:val="both"/>
      </w:pPr>
      <w:r>
        <w:rPr>
          <w:rFonts w:ascii="Times New Roman"/>
          <w:b w:val="false"/>
          <w:i w:val="false"/>
          <w:color w:val="000000"/>
          <w:sz w:val="28"/>
        </w:rPr>
        <w:t>
      "Солтүстік Қазақстан облысы Айыртау ауданы әкімінің аппараты" коммуналдық мемлекеттік мекемесі туралы Ереже тіркелген күннен бастап күнтізбелік он күн ішінде оның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Қазақстан Республикасының нормативтік құқықтық актілердің Эталондық бақылау банкіне ресми жариялау және енгізу үшін жаңа редакцияда қаулының көшірмелері жіберілсін.</w:t>
      </w:r>
    </w:p>
    <w:bookmarkEnd w:id="7"/>
    <w:bookmarkStart w:name="z12" w:id="8"/>
    <w:p>
      <w:pPr>
        <w:spacing w:after="0"/>
        <w:ind w:left="0"/>
        <w:jc w:val="both"/>
      </w:pPr>
      <w:r>
        <w:rPr>
          <w:rFonts w:ascii="Times New Roman"/>
          <w:b w:val="false"/>
          <w:i w:val="false"/>
          <w:color w:val="000000"/>
          <w:sz w:val="28"/>
        </w:rPr>
        <w:t>
      5. Осы қаулы ресми жарияланғаннан кейін Солтүстік Қазақстан облысы Айыртау ауданы әкімдігінің интернет ресурсында орналастырылсын.</w:t>
      </w:r>
    </w:p>
    <w:bookmarkEnd w:id="8"/>
    <w:bookmarkStart w:name="z13" w:id="9"/>
    <w:p>
      <w:pPr>
        <w:spacing w:after="0"/>
        <w:ind w:left="0"/>
        <w:jc w:val="both"/>
      </w:pPr>
      <w:r>
        <w:rPr>
          <w:rFonts w:ascii="Times New Roman"/>
          <w:b w:val="false"/>
          <w:i w:val="false"/>
          <w:color w:val="000000"/>
          <w:sz w:val="28"/>
        </w:rPr>
        <w:t>
      6. Осы қаулының орындалуын бақылау "Солтүстік Қазақстан облысы Айыртау ауданы әкімінің аппараты" коммуналдық мемлекеттік мекемесінің басшысына жүктелсін.</w:t>
      </w:r>
    </w:p>
    <w:bookmarkEnd w:id="9"/>
    <w:bookmarkStart w:name="z14" w:id="10"/>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11"/>
    <w:p>
      <w:pPr>
        <w:spacing w:after="0"/>
        <w:ind w:left="0"/>
        <w:jc w:val="left"/>
      </w:pPr>
      <w:r>
        <w:rPr>
          <w:rFonts w:ascii="Times New Roman"/>
          <w:b/>
          <w:i w:val="false"/>
          <w:color w:val="000000"/>
        </w:rPr>
        <w:t xml:space="preserve"> "Солтүстік Қазақстан облысы Айыртау ауданы әкімінің аппараты" коммуналдық мемлекеттік мекемесі туралы ЕРЕЖЕСІ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"Солтүстік Қазақстан облысы Айыртау ауданы әкімінің аппараты" коммуналдық мемлекеттік мекемесі (бұдан әрі - Аудан әкімінің аппараты) аудан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3"/>
    <w:bookmarkStart w:name="z24" w:id="14"/>
    <w:p>
      <w:pPr>
        <w:spacing w:after="0"/>
        <w:ind w:left="0"/>
        <w:jc w:val="both"/>
      </w:pPr>
      <w:r>
        <w:rPr>
          <w:rFonts w:ascii="Times New Roman"/>
          <w:b w:val="false"/>
          <w:i w:val="false"/>
          <w:color w:val="000000"/>
          <w:sz w:val="28"/>
        </w:rPr>
        <w:t>
      2. Аудан әкімінің аппаратының ведомстволары жоқ.</w:t>
      </w:r>
    </w:p>
    <w:bookmarkEnd w:id="14"/>
    <w:bookmarkStart w:name="z25" w:id="15"/>
    <w:p>
      <w:pPr>
        <w:spacing w:after="0"/>
        <w:ind w:left="0"/>
        <w:jc w:val="both"/>
      </w:pPr>
      <w:r>
        <w:rPr>
          <w:rFonts w:ascii="Times New Roman"/>
          <w:b w:val="false"/>
          <w:i w:val="false"/>
          <w:color w:val="000000"/>
          <w:sz w:val="28"/>
        </w:rPr>
        <w:t>
      3. Аудан әкімінің аппараты Қазақстан Республикасының Конституциясы және заңдарына, Қазақстан Республикасы Президентінің және Үкіметінің актілеріне, өзге де нормативтік құқықтық актілерге, сонымен қатар осы Ережеге сәйкес өз қызметін жүзеге асырады.</w:t>
      </w:r>
    </w:p>
    <w:bookmarkEnd w:id="15"/>
    <w:bookmarkStart w:name="z26" w:id="16"/>
    <w:p>
      <w:pPr>
        <w:spacing w:after="0"/>
        <w:ind w:left="0"/>
        <w:jc w:val="both"/>
      </w:pPr>
      <w:r>
        <w:rPr>
          <w:rFonts w:ascii="Times New Roman"/>
          <w:b w:val="false"/>
          <w:i w:val="false"/>
          <w:color w:val="000000"/>
          <w:sz w:val="28"/>
        </w:rPr>
        <w:t>
      4. Аудан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6"/>
    <w:bookmarkStart w:name="z27" w:id="17"/>
    <w:p>
      <w:pPr>
        <w:spacing w:after="0"/>
        <w:ind w:left="0"/>
        <w:jc w:val="both"/>
      </w:pPr>
      <w:r>
        <w:rPr>
          <w:rFonts w:ascii="Times New Roman"/>
          <w:b w:val="false"/>
          <w:i w:val="false"/>
          <w:color w:val="000000"/>
          <w:sz w:val="28"/>
        </w:rPr>
        <w:t>
      5. Аудан әкімінің аппараты өз атынан азаматтық-құқықтық қатынасқа түседі.</w:t>
      </w:r>
    </w:p>
    <w:bookmarkEnd w:id="17"/>
    <w:bookmarkStart w:name="z28" w:id="18"/>
    <w:p>
      <w:pPr>
        <w:spacing w:after="0"/>
        <w:ind w:left="0"/>
        <w:jc w:val="both"/>
      </w:pPr>
      <w:r>
        <w:rPr>
          <w:rFonts w:ascii="Times New Roman"/>
          <w:b w:val="false"/>
          <w:i w:val="false"/>
          <w:color w:val="000000"/>
          <w:sz w:val="28"/>
        </w:rPr>
        <w:t>
      6. Аудан әкімінің аппараты егер Қазақстан Республикасының заңнамаға сәйкес осыған уәкілеттік берілген болса, мемлекет атынан азаматтық-құқықтық қатынастардың тарапы болуға құқығы бар.</w:t>
      </w:r>
    </w:p>
    <w:bookmarkEnd w:id="18"/>
    <w:bookmarkStart w:name="z29" w:id="19"/>
    <w:p>
      <w:pPr>
        <w:spacing w:after="0"/>
        <w:ind w:left="0"/>
        <w:jc w:val="both"/>
      </w:pPr>
      <w:r>
        <w:rPr>
          <w:rFonts w:ascii="Times New Roman"/>
          <w:b w:val="false"/>
          <w:i w:val="false"/>
          <w:color w:val="000000"/>
          <w:sz w:val="28"/>
        </w:rPr>
        <w:t xml:space="preserve">
      7. Аудан әкімінің аппараты өз құзыретінің мәселелері бойынша заңнамада белгіленген тәртіппен Аудан әкімінің аппараты аппарат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9"/>
    <w:bookmarkStart w:name="z30" w:id="20"/>
    <w:p>
      <w:pPr>
        <w:spacing w:after="0"/>
        <w:ind w:left="0"/>
        <w:jc w:val="both"/>
      </w:pPr>
      <w:r>
        <w:rPr>
          <w:rFonts w:ascii="Times New Roman"/>
          <w:b w:val="false"/>
          <w:i w:val="false"/>
          <w:color w:val="000000"/>
          <w:sz w:val="28"/>
        </w:rPr>
        <w:t>
      8. "Солтүстік Қазақстан облысы Айыртау ауданы әкімінің аппараты" коммуналдық мемлекеттік мекемесінің штаттық бірлігінің лимиті және құрылымы Қазақстан Республикасының заңнамасына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мекенжайы: индексі 150100, Қазақстан Республикасы, Солтүстік Қазақстан облысы, Айыртау ауданы, Саумалкөл ауылы, Ш.Уәлиханов көшесі, 44.</w:t>
      </w:r>
    </w:p>
    <w:bookmarkEnd w:id="21"/>
    <w:bookmarkStart w:name="z32" w:id="22"/>
    <w:p>
      <w:pPr>
        <w:spacing w:after="0"/>
        <w:ind w:left="0"/>
        <w:jc w:val="both"/>
      </w:pPr>
      <w:r>
        <w:rPr>
          <w:rFonts w:ascii="Times New Roman"/>
          <w:b w:val="false"/>
          <w:i w:val="false"/>
          <w:color w:val="000000"/>
          <w:sz w:val="28"/>
        </w:rPr>
        <w:t xml:space="preserve">
      10. Осы Ереже Аудан әкімінің аппараты құрылтайшы құжаты болып табылады. </w:t>
      </w:r>
    </w:p>
    <w:bookmarkEnd w:id="22"/>
    <w:bookmarkStart w:name="z33" w:id="23"/>
    <w:p>
      <w:pPr>
        <w:spacing w:after="0"/>
        <w:ind w:left="0"/>
        <w:jc w:val="both"/>
      </w:pPr>
      <w:r>
        <w:rPr>
          <w:rFonts w:ascii="Times New Roman"/>
          <w:b w:val="false"/>
          <w:i w:val="false"/>
          <w:color w:val="000000"/>
          <w:sz w:val="28"/>
        </w:rPr>
        <w:t>
      11. Аудан әкімінің аппараты қызметі аудан бюджетінің қаражаты есебінен Қазақстан Республикасының заңнамасына сәйкес жүзеге асырылады.</w:t>
      </w:r>
    </w:p>
    <w:bookmarkEnd w:id="23"/>
    <w:bookmarkStart w:name="z34" w:id="24"/>
    <w:p>
      <w:pPr>
        <w:spacing w:after="0"/>
        <w:ind w:left="0"/>
        <w:jc w:val="both"/>
      </w:pPr>
      <w:r>
        <w:rPr>
          <w:rFonts w:ascii="Times New Roman"/>
          <w:b w:val="false"/>
          <w:i w:val="false"/>
          <w:color w:val="000000"/>
          <w:sz w:val="28"/>
        </w:rPr>
        <w:t>
      12. Аудан әкімі аппаратына кәсіпкерлік субъектілерімен аудан әкімі аппаратының өкілеттігі болып табылатын міндеттерді орындау тұрғысында шарттық қатынастарға түсуге тыйым салынады.</w:t>
      </w:r>
    </w:p>
    <w:bookmarkEnd w:id="24"/>
    <w:bookmarkStart w:name="z35" w:id="25"/>
    <w:p>
      <w:pPr>
        <w:spacing w:after="0"/>
        <w:ind w:left="0"/>
        <w:jc w:val="both"/>
      </w:pPr>
      <w:r>
        <w:rPr>
          <w:rFonts w:ascii="Times New Roman"/>
          <w:b w:val="false"/>
          <w:i w:val="false"/>
          <w:color w:val="000000"/>
          <w:sz w:val="28"/>
        </w:rPr>
        <w:t>
      Егер аудан әкімінің аппаратына заңнамалық актілермен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мемлекеттік бюджетке жіберіледі</w:t>
      </w:r>
    </w:p>
    <w:bookmarkEnd w:id="25"/>
    <w:bookmarkStart w:name="z36"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13. Тапсырмалар:</w:t>
      </w:r>
    </w:p>
    <w:bookmarkEnd w:id="27"/>
    <w:bookmarkStart w:name="z38" w:id="28"/>
    <w:p>
      <w:pPr>
        <w:spacing w:after="0"/>
        <w:ind w:left="0"/>
        <w:jc w:val="both"/>
      </w:pPr>
      <w:r>
        <w:rPr>
          <w:rFonts w:ascii="Times New Roman"/>
          <w:b w:val="false"/>
          <w:i w:val="false"/>
          <w:color w:val="000000"/>
          <w:sz w:val="28"/>
        </w:rPr>
        <w:t xml:space="preserve">
      1) аудан әкімдігі мен әкімінің ақпараттық-талдамалық қызметін қамтамасыз ету; </w:t>
      </w:r>
    </w:p>
    <w:bookmarkEnd w:id="28"/>
    <w:bookmarkStart w:name="z39" w:id="29"/>
    <w:p>
      <w:pPr>
        <w:spacing w:after="0"/>
        <w:ind w:left="0"/>
        <w:jc w:val="both"/>
      </w:pPr>
      <w:r>
        <w:rPr>
          <w:rFonts w:ascii="Times New Roman"/>
          <w:b w:val="false"/>
          <w:i w:val="false"/>
          <w:color w:val="000000"/>
          <w:sz w:val="28"/>
        </w:rPr>
        <w:t xml:space="preserve">
      2) аудан әкімдігі мен әкімінің ұйымдық-құқықтық қызметін қамтамасыз ету; </w:t>
      </w:r>
    </w:p>
    <w:bookmarkEnd w:id="29"/>
    <w:bookmarkStart w:name="z40" w:id="30"/>
    <w:p>
      <w:pPr>
        <w:spacing w:after="0"/>
        <w:ind w:left="0"/>
        <w:jc w:val="both"/>
      </w:pPr>
      <w:r>
        <w:rPr>
          <w:rFonts w:ascii="Times New Roman"/>
          <w:b w:val="false"/>
          <w:i w:val="false"/>
          <w:color w:val="000000"/>
          <w:sz w:val="28"/>
        </w:rPr>
        <w:t>
      3) аудан әкімдігі мен әкімінің материалдық-техникалық қызметін қамтамасыз ету.</w:t>
      </w:r>
    </w:p>
    <w:bookmarkEnd w:id="30"/>
    <w:bookmarkStart w:name="z41" w:id="31"/>
    <w:p>
      <w:pPr>
        <w:spacing w:after="0"/>
        <w:ind w:left="0"/>
        <w:jc w:val="both"/>
      </w:pPr>
      <w:r>
        <w:rPr>
          <w:rFonts w:ascii="Times New Roman"/>
          <w:b w:val="false"/>
          <w:i w:val="false"/>
          <w:color w:val="000000"/>
          <w:sz w:val="28"/>
        </w:rPr>
        <w:t xml:space="preserve">
      14. Өкілеттіктер: </w:t>
      </w:r>
    </w:p>
    <w:bookmarkEnd w:id="31"/>
    <w:bookmarkStart w:name="z42" w:id="32"/>
    <w:p>
      <w:pPr>
        <w:spacing w:after="0"/>
        <w:ind w:left="0"/>
        <w:jc w:val="both"/>
      </w:pPr>
      <w:r>
        <w:rPr>
          <w:rFonts w:ascii="Times New Roman"/>
          <w:b w:val="false"/>
          <w:i w:val="false"/>
          <w:color w:val="000000"/>
          <w:sz w:val="28"/>
        </w:rPr>
        <w:t>
      1) құқықтар:</w:t>
      </w:r>
    </w:p>
    <w:bookmarkEnd w:id="32"/>
    <w:bookmarkStart w:name="z43" w:id="33"/>
    <w:p>
      <w:pPr>
        <w:spacing w:after="0"/>
        <w:ind w:left="0"/>
        <w:jc w:val="both"/>
      </w:pPr>
      <w:r>
        <w:rPr>
          <w:rFonts w:ascii="Times New Roman"/>
          <w:b w:val="false"/>
          <w:i w:val="false"/>
          <w:color w:val="000000"/>
          <w:sz w:val="28"/>
        </w:rPr>
        <w:t xml:space="preserve">
       мүліктік және жеке мүліктік емес құқықтарды сатып алу және жүзеге асыру; </w:t>
      </w:r>
    </w:p>
    <w:bookmarkEnd w:id="33"/>
    <w:bookmarkStart w:name="z44" w:id="34"/>
    <w:p>
      <w:pPr>
        <w:spacing w:after="0"/>
        <w:ind w:left="0"/>
        <w:jc w:val="both"/>
      </w:pPr>
      <w:r>
        <w:rPr>
          <w:rFonts w:ascii="Times New Roman"/>
          <w:b w:val="false"/>
          <w:i w:val="false"/>
          <w:color w:val="000000"/>
          <w:sz w:val="28"/>
        </w:rPr>
        <w:t>
       шарттар, келісімдер жасасу;</w:t>
      </w:r>
    </w:p>
    <w:bookmarkEnd w:id="34"/>
    <w:bookmarkStart w:name="z45" w:id="35"/>
    <w:p>
      <w:pPr>
        <w:spacing w:after="0"/>
        <w:ind w:left="0"/>
        <w:jc w:val="both"/>
      </w:pPr>
      <w:r>
        <w:rPr>
          <w:rFonts w:ascii="Times New Roman"/>
          <w:b w:val="false"/>
          <w:i w:val="false"/>
          <w:color w:val="000000"/>
          <w:sz w:val="28"/>
        </w:rPr>
        <w:t>
       өңірді әлеуметтік-экономикалық даму стратегиясы, атқарушы биліктің жалпы мемлекеттік саясаты мәселелері жөнінде облыс органдарына ұсынымдар әзірлеу;</w:t>
      </w:r>
    </w:p>
    <w:bookmarkEnd w:id="35"/>
    <w:bookmarkStart w:name="z46" w:id="36"/>
    <w:p>
      <w:pPr>
        <w:spacing w:after="0"/>
        <w:ind w:left="0"/>
        <w:jc w:val="both"/>
      </w:pPr>
      <w:r>
        <w:rPr>
          <w:rFonts w:ascii="Times New Roman"/>
          <w:b w:val="false"/>
          <w:i w:val="false"/>
          <w:color w:val="000000"/>
          <w:sz w:val="28"/>
        </w:rPr>
        <w:t>
      ауданның атқарушы органдарынан, төменгі деңгейдегі әкімдерден қажетті құжаттарды, ақпаратты, олардың қызметі бойынша түсініктемелерді, жекелеген лауазымды тұлғаларды сұрату және алу, Аудан әкімі аппаратының құзыретіне жатқызылған тапсырмалар беру, ауданның атқарушы органдарының, төмен тұрған әкімшілік-аумақтық бірліктер әкімдері аппараттарының қызметкерлерін әкімдік пен әкімнің құзыретіне жатқызылған мәселелерді шешуге қатысуға тарту;</w:t>
      </w:r>
    </w:p>
    <w:bookmarkEnd w:id="36"/>
    <w:bookmarkStart w:name="z47" w:id="37"/>
    <w:p>
      <w:pPr>
        <w:spacing w:after="0"/>
        <w:ind w:left="0"/>
        <w:jc w:val="both"/>
      </w:pPr>
      <w:r>
        <w:rPr>
          <w:rFonts w:ascii="Times New Roman"/>
          <w:b w:val="false"/>
          <w:i w:val="false"/>
          <w:color w:val="000000"/>
          <w:sz w:val="28"/>
        </w:rPr>
        <w:t>
      аудандық әкімдік және мәслихат отырыстарына қатысу;</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50" w:id="40"/>
    <w:p>
      <w:pPr>
        <w:spacing w:after="0"/>
        <w:ind w:left="0"/>
        <w:jc w:val="both"/>
      </w:pPr>
      <w:r>
        <w:rPr>
          <w:rFonts w:ascii="Times New Roman"/>
          <w:b w:val="false"/>
          <w:i w:val="false"/>
          <w:color w:val="000000"/>
          <w:sz w:val="28"/>
        </w:rPr>
        <w:t>
      Президент пен Үкіметтің және өзге де орталық атқарушы органдардың, сондай-ақ облыс, аудан әкімдері мен әкімдіктерінің актілері мен тапсырмаларын сапалы және уақтылы орындау;</w:t>
      </w:r>
    </w:p>
    <w:bookmarkEnd w:id="40"/>
    <w:bookmarkStart w:name="z51" w:id="41"/>
    <w:p>
      <w:pPr>
        <w:spacing w:after="0"/>
        <w:ind w:left="0"/>
        <w:jc w:val="both"/>
      </w:pPr>
      <w:r>
        <w:rPr>
          <w:rFonts w:ascii="Times New Roman"/>
          <w:b w:val="false"/>
          <w:i w:val="false"/>
          <w:color w:val="000000"/>
          <w:sz w:val="28"/>
        </w:rPr>
        <w:t>
      белгіленген тәртіппен салықтарды және бюджетке төленетін басқа да міндетті төлемдерді төлеу;</w:t>
      </w:r>
    </w:p>
    <w:bookmarkEnd w:id="41"/>
    <w:bookmarkStart w:name="z52" w:id="42"/>
    <w:p>
      <w:pPr>
        <w:spacing w:after="0"/>
        <w:ind w:left="0"/>
        <w:jc w:val="both"/>
      </w:pPr>
      <w:r>
        <w:rPr>
          <w:rFonts w:ascii="Times New Roman"/>
          <w:b w:val="false"/>
          <w:i w:val="false"/>
          <w:color w:val="000000"/>
          <w:sz w:val="28"/>
        </w:rPr>
        <w:t>
      Қазақстан Республикасының қолданыстағы заңнамасына сәйкес жауапкершілікке тартылсын.</w:t>
      </w:r>
    </w:p>
    <w:bookmarkEnd w:id="42"/>
    <w:bookmarkStart w:name="z53" w:id="43"/>
    <w:p>
      <w:pPr>
        <w:spacing w:after="0"/>
        <w:ind w:left="0"/>
        <w:jc w:val="both"/>
      </w:pPr>
      <w:r>
        <w:rPr>
          <w:rFonts w:ascii="Times New Roman"/>
          <w:b w:val="false"/>
          <w:i w:val="false"/>
          <w:color w:val="000000"/>
          <w:sz w:val="28"/>
        </w:rPr>
        <w:t>
      15. Функциялар:</w:t>
      </w:r>
    </w:p>
    <w:bookmarkEnd w:id="43"/>
    <w:bookmarkStart w:name="z54" w:id="44"/>
    <w:p>
      <w:pPr>
        <w:spacing w:after="0"/>
        <w:ind w:left="0"/>
        <w:jc w:val="both"/>
      </w:pPr>
      <w:r>
        <w:rPr>
          <w:rFonts w:ascii="Times New Roman"/>
          <w:b w:val="false"/>
          <w:i w:val="false"/>
          <w:color w:val="000000"/>
          <w:sz w:val="28"/>
        </w:rPr>
        <w:t>
      1) аудандағы қоғамдық-саяси және әлеуметтік-экономикалық жағдайды жүйелі талдау негізінде аудан әкіміне, оның орынбасарларына, аудан әкімі аппаратының басшысына ақпараттық-анықтамалық материалдар дайындау;</w:t>
      </w:r>
    </w:p>
    <w:bookmarkEnd w:id="44"/>
    <w:bookmarkStart w:name="z55" w:id="45"/>
    <w:p>
      <w:pPr>
        <w:spacing w:after="0"/>
        <w:ind w:left="0"/>
        <w:jc w:val="both"/>
      </w:pPr>
      <w:r>
        <w:rPr>
          <w:rFonts w:ascii="Times New Roman"/>
          <w:b w:val="false"/>
          <w:i w:val="false"/>
          <w:color w:val="000000"/>
          <w:sz w:val="28"/>
        </w:rPr>
        <w:t>
      2) жергілікті атқарушы органдардың стратегиялық жоспарларды, іс-шараларды, нысаналы кешенді бағдарламаларды әзірлеу, өңірлік әлеуметтік-экономикалық саясаттың негізгі бағыттарын айқындау, жергілікті мемлекеттік басқару жүйесін жетілдіру жөніндегі қызметіне жәрдемдесу;</w:t>
      </w:r>
    </w:p>
    <w:bookmarkEnd w:id="45"/>
    <w:bookmarkStart w:name="z56" w:id="46"/>
    <w:p>
      <w:pPr>
        <w:spacing w:after="0"/>
        <w:ind w:left="0"/>
        <w:jc w:val="both"/>
      </w:pPr>
      <w:r>
        <w:rPr>
          <w:rFonts w:ascii="Times New Roman"/>
          <w:b w:val="false"/>
          <w:i w:val="false"/>
          <w:color w:val="000000"/>
          <w:sz w:val="28"/>
        </w:rPr>
        <w:t>
      3) өңірдің әлеуметтік-экономикалық даму стратегиясы, атқарушы биліктің жалпы мемлекеттік саясаты мәселелері бойынша облыстық органдарға ұсыныстар әзірлеу;</w:t>
      </w:r>
    </w:p>
    <w:bookmarkEnd w:id="46"/>
    <w:bookmarkStart w:name="z57" w:id="47"/>
    <w:p>
      <w:pPr>
        <w:spacing w:after="0"/>
        <w:ind w:left="0"/>
        <w:jc w:val="both"/>
      </w:pPr>
      <w:r>
        <w:rPr>
          <w:rFonts w:ascii="Times New Roman"/>
          <w:b w:val="false"/>
          <w:i w:val="false"/>
          <w:color w:val="000000"/>
          <w:sz w:val="28"/>
        </w:rPr>
        <w:t>
      4) аудан әкімдігі отырыстарының, консультативтік-кеңесші органдардың, штабтардың, комиссиялардың, кеңестердің, жиналыстардың, кездесулердің және оның қатысуымен өтетін басқа да іс-шаралардың регламентіне сәйкес өткізілетін аудан әкімінің қызметін ұйымдастырушылық-құжаттамалық қамтамасыз ету;</w:t>
      </w:r>
    </w:p>
    <w:bookmarkEnd w:id="47"/>
    <w:bookmarkStart w:name="z58" w:id="48"/>
    <w:p>
      <w:pPr>
        <w:spacing w:after="0"/>
        <w:ind w:left="0"/>
        <w:jc w:val="both"/>
      </w:pPr>
      <w:r>
        <w:rPr>
          <w:rFonts w:ascii="Times New Roman"/>
          <w:b w:val="false"/>
          <w:i w:val="false"/>
          <w:color w:val="000000"/>
          <w:sz w:val="28"/>
        </w:rPr>
        <w:t>
      5) аудан әкімінің қызметін бұқаралық ақпарат құралдарында жариялауды қамтамасыз ету;</w:t>
      </w:r>
    </w:p>
    <w:bookmarkEnd w:id="48"/>
    <w:bookmarkStart w:name="z59" w:id="49"/>
    <w:p>
      <w:pPr>
        <w:spacing w:after="0"/>
        <w:ind w:left="0"/>
        <w:jc w:val="both"/>
      </w:pPr>
      <w:r>
        <w:rPr>
          <w:rFonts w:ascii="Times New Roman"/>
          <w:b w:val="false"/>
          <w:i w:val="false"/>
          <w:color w:val="000000"/>
          <w:sz w:val="28"/>
        </w:rPr>
        <w:t>
      6) аудандық атқарушы органдардың жұмысын үйлестіру, зерделеу және талдау, аудан әкіміне олардың қызметін жақсарту жөнінде ұсыныстар енгізу;</w:t>
      </w:r>
    </w:p>
    <w:bookmarkEnd w:id="49"/>
    <w:bookmarkStart w:name="z60" w:id="50"/>
    <w:p>
      <w:pPr>
        <w:spacing w:after="0"/>
        <w:ind w:left="0"/>
        <w:jc w:val="both"/>
      </w:pPr>
      <w:r>
        <w:rPr>
          <w:rFonts w:ascii="Times New Roman"/>
          <w:b w:val="false"/>
          <w:i w:val="false"/>
          <w:color w:val="000000"/>
          <w:sz w:val="28"/>
        </w:rPr>
        <w:t>
      7) Қазақстан Республикасы Президентінің Әкімшілігімен, Премьер-Министр Кеңсесімен, Қазақстан Республикасы Парламенті Сенаты мен Мәжілісінің депутаттарымен, Орталық билік органдарының аппараттарымен, жергілікті атқарушы және өкілді органдармен байланысты өзара іс-қимылды жүзеге асыру; Қазақстан Республикасы Президентінің Әкімшілігімен, Премьер-Министр Кеңсесімен, Қазақстан Республикасы Парламенті Сенаты мен Мәжілісінің депутаттарымен, Орталық билік органдарының аппараттарымен, жергілікті атқарушы және өкілді органдармен байланысты өзара іс-қимылды жүзеге асыру;</w:t>
      </w:r>
    </w:p>
    <w:bookmarkEnd w:id="50"/>
    <w:bookmarkStart w:name="z61" w:id="51"/>
    <w:p>
      <w:pPr>
        <w:spacing w:after="0"/>
        <w:ind w:left="0"/>
        <w:jc w:val="both"/>
      </w:pPr>
      <w:r>
        <w:rPr>
          <w:rFonts w:ascii="Times New Roman"/>
          <w:b w:val="false"/>
          <w:i w:val="false"/>
          <w:color w:val="000000"/>
          <w:sz w:val="28"/>
        </w:rPr>
        <w:t>
      8) Қазақстан Республикасы Заңдарының, Қазақстан Республикасы Президентінің Жарлықтарының, Қазақстан Республикасы Үкіметінің, облыстық және аудандық әкімдіктердің қаулыларының, облыс, аудан әкімдерінің шешімдері мен өкімдерінің орындалуын бақылау жөніндегі жұмысты ұйымдастыру;</w:t>
      </w:r>
    </w:p>
    <w:bookmarkEnd w:id="51"/>
    <w:bookmarkStart w:name="z62" w:id="52"/>
    <w:p>
      <w:pPr>
        <w:spacing w:after="0"/>
        <w:ind w:left="0"/>
        <w:jc w:val="both"/>
      </w:pPr>
      <w:r>
        <w:rPr>
          <w:rFonts w:ascii="Times New Roman"/>
          <w:b w:val="false"/>
          <w:i w:val="false"/>
          <w:color w:val="000000"/>
          <w:sz w:val="28"/>
        </w:rPr>
        <w:t>
      9) аудан әкімдігі қаулыларының, аудан әкімінің шешімдері мен өкімдерінің жобаларының заңнама талаптарына сәйкестігін тексеру, норма шығаруды жетілдіру, аудан әкімінің, аудан әкімі орынбасарларының және аппарат басшысының басқару қызметін заңдық қамтамасыз ету;</w:t>
      </w:r>
    </w:p>
    <w:bookmarkEnd w:id="52"/>
    <w:bookmarkStart w:name="z63" w:id="53"/>
    <w:p>
      <w:pPr>
        <w:spacing w:after="0"/>
        <w:ind w:left="0"/>
        <w:jc w:val="both"/>
      </w:pPr>
      <w:r>
        <w:rPr>
          <w:rFonts w:ascii="Times New Roman"/>
          <w:b w:val="false"/>
          <w:i w:val="false"/>
          <w:color w:val="000000"/>
          <w:sz w:val="28"/>
        </w:rPr>
        <w:t>
      10) әкімдіктің және аудан әкімінің нормативтік құқықтық актілерінің жобаларын әзірлеу;</w:t>
      </w:r>
    </w:p>
    <w:bookmarkEnd w:id="53"/>
    <w:bookmarkStart w:name="z64" w:id="54"/>
    <w:p>
      <w:pPr>
        <w:spacing w:after="0"/>
        <w:ind w:left="0"/>
        <w:jc w:val="both"/>
      </w:pPr>
      <w:r>
        <w:rPr>
          <w:rFonts w:ascii="Times New Roman"/>
          <w:b w:val="false"/>
          <w:i w:val="false"/>
          <w:color w:val="000000"/>
          <w:sz w:val="28"/>
        </w:rPr>
        <w:t>
      11) заңнамаға қайшы келетін және ескірген құқық нормаларын анықтау, оларды іске асырудың тиімділігін бағалау, оларға өзгерістер мен толықтырулар енгізу немесе күші жойылды деп тану жөнінде уақтылы шаралар қабылдау үшін аудан әкімдігінің қаулыларына, аудан әкімінің шешімдері мен өкімдеріне құқықтық мониторингті жүзеге асыру;</w:t>
      </w:r>
    </w:p>
    <w:bookmarkEnd w:id="54"/>
    <w:bookmarkStart w:name="z65" w:id="55"/>
    <w:p>
      <w:pPr>
        <w:spacing w:after="0"/>
        <w:ind w:left="0"/>
        <w:jc w:val="both"/>
      </w:pPr>
      <w:r>
        <w:rPr>
          <w:rFonts w:ascii="Times New Roman"/>
          <w:b w:val="false"/>
          <w:i w:val="false"/>
          <w:color w:val="000000"/>
          <w:sz w:val="28"/>
        </w:rPr>
        <w:t>
      12) аудан әкімінің аудандық мәслихатпен өзара іс-қимылын қамтамасыз ету;</w:t>
      </w:r>
    </w:p>
    <w:bookmarkEnd w:id="55"/>
    <w:bookmarkStart w:name="z66" w:id="56"/>
    <w:p>
      <w:pPr>
        <w:spacing w:after="0"/>
        <w:ind w:left="0"/>
        <w:jc w:val="both"/>
      </w:pPr>
      <w:r>
        <w:rPr>
          <w:rFonts w:ascii="Times New Roman"/>
          <w:b w:val="false"/>
          <w:i w:val="false"/>
          <w:color w:val="000000"/>
          <w:sz w:val="28"/>
        </w:rPr>
        <w:t>
      13) "Мемлекеттік қызмет туралы" Қазақстан Республикасы Заңының, Қазақстан Республикасы Президентінің Жарлықтарының және оны дамытуға қабылданған Қазақстан Республикасы Үкіметінің Қаулыларының, Қазақстан Республикасы Еңбек кодексінің талаптарына сәйкес кадр жұмысын жүргізу;</w:t>
      </w:r>
    </w:p>
    <w:bookmarkEnd w:id="56"/>
    <w:bookmarkStart w:name="z67" w:id="57"/>
    <w:p>
      <w:pPr>
        <w:spacing w:after="0"/>
        <w:ind w:left="0"/>
        <w:jc w:val="both"/>
      </w:pPr>
      <w:r>
        <w:rPr>
          <w:rFonts w:ascii="Times New Roman"/>
          <w:b w:val="false"/>
          <w:i w:val="false"/>
          <w:color w:val="000000"/>
          <w:sz w:val="28"/>
        </w:rPr>
        <w:t>
      14) мемлекеттік саяси және әкімшілік қызметшілердің бос лауазымдарын тағайындауға және ауыстыруға келісуге ұсыну мәселелері бойынша ұсыныстар дайындау;</w:t>
      </w:r>
    </w:p>
    <w:bookmarkEnd w:id="57"/>
    <w:bookmarkStart w:name="z68" w:id="58"/>
    <w:p>
      <w:pPr>
        <w:spacing w:after="0"/>
        <w:ind w:left="0"/>
        <w:jc w:val="both"/>
      </w:pPr>
      <w:r>
        <w:rPr>
          <w:rFonts w:ascii="Times New Roman"/>
          <w:b w:val="false"/>
          <w:i w:val="false"/>
          <w:color w:val="000000"/>
          <w:sz w:val="28"/>
        </w:rPr>
        <w:t>
      15) Қазақстан Республикасының мемлекеттік наградаларымен, облыс, аудан әкімдерінің Құрмет грамоталарымен және алғыс хаттарымен наградтауға ұсыну үшін тиісті құжаттарды дайындау, наградталған құжаттар туралы деректер банкін қалыптастыру;</w:t>
      </w:r>
    </w:p>
    <w:bookmarkEnd w:id="58"/>
    <w:bookmarkStart w:name="z69" w:id="59"/>
    <w:p>
      <w:pPr>
        <w:spacing w:after="0"/>
        <w:ind w:left="0"/>
        <w:jc w:val="both"/>
      </w:pPr>
      <w:r>
        <w:rPr>
          <w:rFonts w:ascii="Times New Roman"/>
          <w:b w:val="false"/>
          <w:i w:val="false"/>
          <w:color w:val="000000"/>
          <w:sz w:val="28"/>
        </w:rPr>
        <w:t>
      16) бірыңғай тәртіптік және конкурстық комиссиялардың қызметін қамтамасыз ету;</w:t>
      </w:r>
    </w:p>
    <w:bookmarkEnd w:id="59"/>
    <w:bookmarkStart w:name="z70" w:id="60"/>
    <w:p>
      <w:pPr>
        <w:spacing w:after="0"/>
        <w:ind w:left="0"/>
        <w:jc w:val="both"/>
      </w:pPr>
      <w:r>
        <w:rPr>
          <w:rFonts w:ascii="Times New Roman"/>
          <w:b w:val="false"/>
          <w:i w:val="false"/>
          <w:color w:val="000000"/>
          <w:sz w:val="28"/>
        </w:rPr>
        <w:t>
      17) құқық тәртібін сақтау, құқық бұзушылықтар мен сыбайлас жемқорлықтың алдын алу, жұмылдыруды жұмылдыру дайындығы,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60"/>
    <w:bookmarkStart w:name="z71" w:id="61"/>
    <w:p>
      <w:pPr>
        <w:spacing w:after="0"/>
        <w:ind w:left="0"/>
        <w:jc w:val="both"/>
      </w:pPr>
      <w:r>
        <w:rPr>
          <w:rFonts w:ascii="Times New Roman"/>
          <w:b w:val="false"/>
          <w:i w:val="false"/>
          <w:color w:val="000000"/>
          <w:sz w:val="28"/>
        </w:rPr>
        <w:t>
      18) аудан әкімдігі мен әкімінің қызметін қаржылық-шаруашылық және көліктік қамтамасыз ету;</w:t>
      </w:r>
    </w:p>
    <w:bookmarkEnd w:id="61"/>
    <w:bookmarkStart w:name="z72" w:id="62"/>
    <w:p>
      <w:pPr>
        <w:spacing w:after="0"/>
        <w:ind w:left="0"/>
        <w:jc w:val="both"/>
      </w:pPr>
      <w:r>
        <w:rPr>
          <w:rFonts w:ascii="Times New Roman"/>
          <w:b w:val="false"/>
          <w:i w:val="false"/>
          <w:color w:val="000000"/>
          <w:sz w:val="28"/>
        </w:rPr>
        <w:t>
      19) аудан әкімінің қызметін жалпыға бірдей әскери міндетті орындау шеңберінде, аудан ауқымындағы төтенше жағдайлардың алдын алу және жою, аудандық ауқымдағы дала өрттерінің, сондай-ақ мемлекеттік өртке қарсы қызмет органдары құрылмаған елді мекендердегі өрттердің алдын алу және сөндіру жөніндегі іс-шараларды қаржылық-шаруашылық және материалдық-техникалық қамтамасыз ету;</w:t>
      </w:r>
    </w:p>
    <w:bookmarkEnd w:id="62"/>
    <w:bookmarkStart w:name="z73" w:id="63"/>
    <w:p>
      <w:pPr>
        <w:spacing w:after="0"/>
        <w:ind w:left="0"/>
        <w:jc w:val="both"/>
      </w:pPr>
      <w:r>
        <w:rPr>
          <w:rFonts w:ascii="Times New Roman"/>
          <w:b w:val="false"/>
          <w:i w:val="false"/>
          <w:color w:val="000000"/>
          <w:sz w:val="28"/>
        </w:rPr>
        <w:t>
      20) Еңбек және демалыс үшін қолайлы әлеуметтік-тұрмыстық жағдайлар жасау;</w:t>
      </w:r>
    </w:p>
    <w:bookmarkEnd w:id="63"/>
    <w:bookmarkStart w:name="z74" w:id="64"/>
    <w:p>
      <w:pPr>
        <w:spacing w:after="0"/>
        <w:ind w:left="0"/>
        <w:jc w:val="both"/>
      </w:pPr>
      <w:r>
        <w:rPr>
          <w:rFonts w:ascii="Times New Roman"/>
          <w:b w:val="false"/>
          <w:i w:val="false"/>
          <w:color w:val="000000"/>
          <w:sz w:val="28"/>
        </w:rPr>
        <w:t>
      21) қызметтік кабинеттердің, отырыс залдарының нормативтік талаптарына сәйкес техникалық жарақтандыру;</w:t>
      </w:r>
    </w:p>
    <w:bookmarkEnd w:id="64"/>
    <w:bookmarkStart w:name="z75" w:id="65"/>
    <w:p>
      <w:pPr>
        <w:spacing w:after="0"/>
        <w:ind w:left="0"/>
        <w:jc w:val="both"/>
      </w:pPr>
      <w:r>
        <w:rPr>
          <w:rFonts w:ascii="Times New Roman"/>
          <w:b w:val="false"/>
          <w:i w:val="false"/>
          <w:color w:val="000000"/>
          <w:sz w:val="28"/>
        </w:rPr>
        <w:t>
      22) мемлекеттік және қызметтік құпияларды, құпия іс жүргізуді сақтау үшін жағдайларды қамтамасыз ету;</w:t>
      </w:r>
    </w:p>
    <w:bookmarkEnd w:id="65"/>
    <w:bookmarkStart w:name="z76" w:id="66"/>
    <w:p>
      <w:pPr>
        <w:spacing w:after="0"/>
        <w:ind w:left="0"/>
        <w:jc w:val="both"/>
      </w:pPr>
      <w:r>
        <w:rPr>
          <w:rFonts w:ascii="Times New Roman"/>
          <w:b w:val="false"/>
          <w:i w:val="false"/>
          <w:color w:val="000000"/>
          <w:sz w:val="28"/>
        </w:rPr>
        <w:t>
      23) ресми делегациялардың сапарларын, мерейтойлық іс-шаралар мен кездесулерді дайындау және ұйымдастыру ;</w:t>
      </w:r>
    </w:p>
    <w:bookmarkEnd w:id="66"/>
    <w:bookmarkStart w:name="z77" w:id="67"/>
    <w:p>
      <w:pPr>
        <w:spacing w:after="0"/>
        <w:ind w:left="0"/>
        <w:jc w:val="both"/>
      </w:pPr>
      <w:r>
        <w:rPr>
          <w:rFonts w:ascii="Times New Roman"/>
          <w:b w:val="false"/>
          <w:i w:val="false"/>
          <w:color w:val="000000"/>
          <w:sz w:val="28"/>
        </w:rPr>
        <w:t>
      24) ауданның атқарушы органдарының мемлекеттік қызмет көрсету сапасына мониторинг жүргізу;</w:t>
      </w:r>
    </w:p>
    <w:bookmarkEnd w:id="67"/>
    <w:bookmarkStart w:name="z78" w:id="68"/>
    <w:p>
      <w:pPr>
        <w:spacing w:after="0"/>
        <w:ind w:left="0"/>
        <w:jc w:val="both"/>
      </w:pPr>
      <w:r>
        <w:rPr>
          <w:rFonts w:ascii="Times New Roman"/>
          <w:b w:val="false"/>
          <w:i w:val="false"/>
          <w:color w:val="000000"/>
          <w:sz w:val="28"/>
        </w:rPr>
        <w:t>
      25) жеке және заңды тұлғалардың қызметтік құжаттары мен өтініштерін есепке алу және қарау, жеке қабылдауды ұйымдастыру және жүргізу, олардың өтініштері бойынша талдау жүргізу;</w:t>
      </w:r>
    </w:p>
    <w:bookmarkEnd w:id="68"/>
    <w:bookmarkStart w:name="z79" w:id="69"/>
    <w:p>
      <w:pPr>
        <w:spacing w:after="0"/>
        <w:ind w:left="0"/>
        <w:jc w:val="both"/>
      </w:pPr>
      <w:r>
        <w:rPr>
          <w:rFonts w:ascii="Times New Roman"/>
          <w:b w:val="false"/>
          <w:i w:val="false"/>
          <w:color w:val="000000"/>
          <w:sz w:val="28"/>
        </w:rPr>
        <w:t>
      26) аудан әкімдігі мен әкімі шығарған актілерді есепке алу және тіркеу;</w:t>
      </w:r>
    </w:p>
    <w:bookmarkEnd w:id="69"/>
    <w:bookmarkStart w:name="z80" w:id="70"/>
    <w:p>
      <w:pPr>
        <w:spacing w:after="0"/>
        <w:ind w:left="0"/>
        <w:jc w:val="both"/>
      </w:pPr>
      <w:r>
        <w:rPr>
          <w:rFonts w:ascii="Times New Roman"/>
          <w:b w:val="false"/>
          <w:i w:val="false"/>
          <w:color w:val="000000"/>
          <w:sz w:val="28"/>
        </w:rPr>
        <w:t>
      27) электрондық қызметтер мен электрондық үкіметті дамыту;</w:t>
      </w:r>
    </w:p>
    <w:bookmarkEnd w:id="70"/>
    <w:bookmarkStart w:name="z81" w:id="71"/>
    <w:p>
      <w:pPr>
        <w:spacing w:after="0"/>
        <w:ind w:left="0"/>
        <w:jc w:val="both"/>
      </w:pPr>
      <w:r>
        <w:rPr>
          <w:rFonts w:ascii="Times New Roman"/>
          <w:b w:val="false"/>
          <w:i w:val="false"/>
          <w:color w:val="000000"/>
          <w:sz w:val="28"/>
        </w:rPr>
        <w:t>
      28) аудан әкімдігінің отырыстары, ауданның ауылдық округтерінің тұрғындарымен тұрақты кездесулер, селекторлық және жұмыс кеңестері, жұмыс сапарлары барысында берілген аудан әкімінің тапсырмаларының орындалуына бақылауды жүзеге асыру.</w:t>
      </w:r>
    </w:p>
    <w:bookmarkEnd w:id="71"/>
    <w:bookmarkStart w:name="z82" w:id="72"/>
    <w:p>
      <w:pPr>
        <w:spacing w:after="0"/>
        <w:ind w:left="0"/>
        <w:jc w:val="both"/>
      </w:pPr>
      <w:r>
        <w:rPr>
          <w:rFonts w:ascii="Times New Roman"/>
          <w:b w:val="false"/>
          <w:i w:val="false"/>
          <w:color w:val="000000"/>
          <w:sz w:val="28"/>
        </w:rPr>
        <w:t>
      29) құжаттармен жұмыс нысандары мен әдістерін жетілдіру;</w:t>
      </w:r>
    </w:p>
    <w:bookmarkEnd w:id="72"/>
    <w:bookmarkStart w:name="z83" w:id="73"/>
    <w:p>
      <w:pPr>
        <w:spacing w:after="0"/>
        <w:ind w:left="0"/>
        <w:jc w:val="both"/>
      </w:pPr>
      <w:r>
        <w:rPr>
          <w:rFonts w:ascii="Times New Roman"/>
          <w:b w:val="false"/>
          <w:i w:val="false"/>
          <w:color w:val="000000"/>
          <w:sz w:val="28"/>
        </w:rPr>
        <w:t>
      30) іс жүргізудің бірыңғай тәртібін қамтамасыз ету, құжаттармен жұмысты ұйымдастыру, олардың орындалуын бақылау және ведомстволық мұрағатқа тапсыру үшін даярлау;</w:t>
      </w:r>
    </w:p>
    <w:bookmarkEnd w:id="73"/>
    <w:bookmarkStart w:name="z84" w:id="74"/>
    <w:p>
      <w:pPr>
        <w:spacing w:after="0"/>
        <w:ind w:left="0"/>
        <w:jc w:val="both"/>
      </w:pPr>
      <w:r>
        <w:rPr>
          <w:rFonts w:ascii="Times New Roman"/>
          <w:b w:val="false"/>
          <w:i w:val="false"/>
          <w:color w:val="000000"/>
          <w:sz w:val="28"/>
        </w:rPr>
        <w:t>
      31) электрондық құжат айналымы жүйесінің жұмыс істеуі және құжат айналымын қысқарту;</w:t>
      </w:r>
    </w:p>
    <w:bookmarkEnd w:id="74"/>
    <w:bookmarkStart w:name="z85" w:id="75"/>
    <w:p>
      <w:pPr>
        <w:spacing w:after="0"/>
        <w:ind w:left="0"/>
        <w:jc w:val="both"/>
      </w:pPr>
      <w:r>
        <w:rPr>
          <w:rFonts w:ascii="Times New Roman"/>
          <w:b w:val="false"/>
          <w:i w:val="false"/>
          <w:color w:val="000000"/>
          <w:sz w:val="28"/>
        </w:rPr>
        <w:t>
      32) комиссиялар мен жұмыс топтарының қызметін қамтамасыз ету;</w:t>
      </w:r>
    </w:p>
    <w:bookmarkEnd w:id="75"/>
    <w:bookmarkStart w:name="z86" w:id="76"/>
    <w:p>
      <w:pPr>
        <w:spacing w:after="0"/>
        <w:ind w:left="0"/>
        <w:jc w:val="both"/>
      </w:pPr>
      <w:r>
        <w:rPr>
          <w:rFonts w:ascii="Times New Roman"/>
          <w:b w:val="false"/>
          <w:i w:val="false"/>
          <w:color w:val="000000"/>
          <w:sz w:val="28"/>
        </w:rPr>
        <w:t>
      33) аудан әкімдігі мен әкімінің, аудан әкімі орынбасарларының және аппараттың қызметінде заңдылықтың сақталуын қамтамасыз ету;</w:t>
      </w:r>
    </w:p>
    <w:bookmarkEnd w:id="76"/>
    <w:bookmarkStart w:name="z87" w:id="77"/>
    <w:p>
      <w:pPr>
        <w:spacing w:after="0"/>
        <w:ind w:left="0"/>
        <w:jc w:val="both"/>
      </w:pPr>
      <w:r>
        <w:rPr>
          <w:rFonts w:ascii="Times New Roman"/>
          <w:b w:val="false"/>
          <w:i w:val="false"/>
          <w:color w:val="000000"/>
          <w:sz w:val="28"/>
        </w:rPr>
        <w:t>
      34) әкімдіктің және аудан әкімінің, аппараттың мүліктік және өзге де заңды құқықтары мен мүдделерін құқықтық құралдармен қорғау;</w:t>
      </w:r>
    </w:p>
    <w:bookmarkEnd w:id="77"/>
    <w:bookmarkStart w:name="z88" w:id="78"/>
    <w:p>
      <w:pPr>
        <w:spacing w:after="0"/>
        <w:ind w:left="0"/>
        <w:jc w:val="both"/>
      </w:pPr>
      <w:r>
        <w:rPr>
          <w:rFonts w:ascii="Times New Roman"/>
          <w:b w:val="false"/>
          <w:i w:val="false"/>
          <w:color w:val="000000"/>
          <w:sz w:val="28"/>
        </w:rPr>
        <w:t>
      35) Қазақстан Республикасының қолданыстағы заңнамасын насихаттау және түсіндіру;</w:t>
      </w:r>
    </w:p>
    <w:bookmarkEnd w:id="78"/>
    <w:bookmarkStart w:name="z89" w:id="79"/>
    <w:p>
      <w:pPr>
        <w:spacing w:after="0"/>
        <w:ind w:left="0"/>
        <w:jc w:val="both"/>
      </w:pPr>
      <w:r>
        <w:rPr>
          <w:rFonts w:ascii="Times New Roman"/>
          <w:b w:val="false"/>
          <w:i w:val="false"/>
          <w:color w:val="000000"/>
          <w:sz w:val="28"/>
        </w:rPr>
        <w:t>
      36) организация работы по совершенствованию нормотворчества;</w:t>
      </w:r>
    </w:p>
    <w:bookmarkEnd w:id="79"/>
    <w:bookmarkStart w:name="z90" w:id="80"/>
    <w:p>
      <w:pPr>
        <w:spacing w:after="0"/>
        <w:ind w:left="0"/>
        <w:jc w:val="both"/>
      </w:pPr>
      <w:r>
        <w:rPr>
          <w:rFonts w:ascii="Times New Roman"/>
          <w:b w:val="false"/>
          <w:i w:val="false"/>
          <w:color w:val="000000"/>
          <w:sz w:val="28"/>
        </w:rPr>
        <w:t>
      37) мүліктің және міндеттемелердің болуы мен қозғалысын есепке алуды қамтамасыз ету, бекітілген нормалар мен сметаларға, міндеттемелер мен төлемдер бойынша бюджеттік бағдарламаларды қаржыландырудың жеке жоспарларына сәйкес материалдық және қаржылық ресурстарды пайдалану, шаруашылық қызметтің теріс нәтижелерін болғызбау;</w:t>
      </w:r>
    </w:p>
    <w:bookmarkEnd w:id="80"/>
    <w:bookmarkStart w:name="z91" w:id="81"/>
    <w:p>
      <w:pPr>
        <w:spacing w:after="0"/>
        <w:ind w:left="0"/>
        <w:jc w:val="both"/>
      </w:pPr>
      <w:r>
        <w:rPr>
          <w:rFonts w:ascii="Times New Roman"/>
          <w:b w:val="false"/>
          <w:i w:val="false"/>
          <w:color w:val="000000"/>
          <w:sz w:val="28"/>
        </w:rPr>
        <w:t>
      38) Мемлекеттік қызмет үшін кадрлық әлеуетті қалыптастыру;</w:t>
      </w:r>
    </w:p>
    <w:bookmarkEnd w:id="81"/>
    <w:bookmarkStart w:name="z92" w:id="82"/>
    <w:p>
      <w:pPr>
        <w:spacing w:after="0"/>
        <w:ind w:left="0"/>
        <w:jc w:val="both"/>
      </w:pPr>
      <w:r>
        <w:rPr>
          <w:rFonts w:ascii="Times New Roman"/>
          <w:b w:val="false"/>
          <w:i w:val="false"/>
          <w:color w:val="000000"/>
          <w:sz w:val="28"/>
        </w:rPr>
        <w:t>
      39) Қоғамдық келісім және жалпыұлттық бірлік саласындағы мемлекеттік саясатты іске асыруды қамтамасыз ету;</w:t>
      </w:r>
    </w:p>
    <w:bookmarkEnd w:id="82"/>
    <w:bookmarkStart w:name="z93" w:id="83"/>
    <w:p>
      <w:pPr>
        <w:spacing w:after="0"/>
        <w:ind w:left="0"/>
        <w:jc w:val="both"/>
      </w:pPr>
      <w:r>
        <w:rPr>
          <w:rFonts w:ascii="Times New Roman"/>
          <w:b w:val="false"/>
          <w:i w:val="false"/>
          <w:color w:val="000000"/>
          <w:sz w:val="28"/>
        </w:rPr>
        <w:t>
      40) жұмылдыру дайындығы, жұмылдыру, аумақтық қорғаныс, Азаматтық қорғау және терроризмге қарсы іс-қимыл саласында іс-шаралар өткізу;</w:t>
      </w:r>
    </w:p>
    <w:bookmarkEnd w:id="83"/>
    <w:bookmarkStart w:name="z94" w:id="84"/>
    <w:p>
      <w:pPr>
        <w:spacing w:after="0"/>
        <w:ind w:left="0"/>
        <w:jc w:val="both"/>
      </w:pPr>
      <w:r>
        <w:rPr>
          <w:rFonts w:ascii="Times New Roman"/>
          <w:b w:val="false"/>
          <w:i w:val="false"/>
          <w:color w:val="000000"/>
          <w:sz w:val="28"/>
        </w:rPr>
        <w:t>
      41) жұмылдыру жарияланған кезде жергілікті әскери басқару органдарымен бейбіт уақытта өзара іс-қимыл жасайды, тиісті әкімшілік-аумақтық бірліктер аумағында әскери-экономикалық және командалық-штабтық оқу-жаттығулар өткізуге қатысады;</w:t>
      </w:r>
    </w:p>
    <w:bookmarkEnd w:id="84"/>
    <w:bookmarkStart w:name="z95" w:id="85"/>
    <w:p>
      <w:pPr>
        <w:spacing w:after="0"/>
        <w:ind w:left="0"/>
        <w:jc w:val="both"/>
      </w:pPr>
      <w:r>
        <w:rPr>
          <w:rFonts w:ascii="Times New Roman"/>
          <w:b w:val="false"/>
          <w:i w:val="false"/>
          <w:color w:val="000000"/>
          <w:sz w:val="28"/>
        </w:rPr>
        <w:t>
      42) жергілікті ауқымдағы авариялар мен дүлей зілзалалардың алдын алу жою жөніндегі іс шараларды жүзеге асырады;</w:t>
      </w:r>
    </w:p>
    <w:bookmarkEnd w:id="85"/>
    <w:bookmarkStart w:name="z96" w:id="86"/>
    <w:p>
      <w:pPr>
        <w:spacing w:after="0"/>
        <w:ind w:left="0"/>
        <w:jc w:val="both"/>
      </w:pPr>
      <w:r>
        <w:rPr>
          <w:rFonts w:ascii="Times New Roman"/>
          <w:b w:val="false"/>
          <w:i w:val="false"/>
          <w:color w:val="000000"/>
          <w:sz w:val="28"/>
        </w:rPr>
        <w:t>
      43) әскери міндеттілерді брондау жөніндегі жұмысты ұйымдастырады және жүргізеді;</w:t>
      </w:r>
    </w:p>
    <w:bookmarkEnd w:id="86"/>
    <w:bookmarkStart w:name="z97" w:id="87"/>
    <w:p>
      <w:pPr>
        <w:spacing w:after="0"/>
        <w:ind w:left="0"/>
        <w:jc w:val="both"/>
      </w:pPr>
      <w:r>
        <w:rPr>
          <w:rFonts w:ascii="Times New Roman"/>
          <w:b w:val="false"/>
          <w:i w:val="false"/>
          <w:color w:val="000000"/>
          <w:sz w:val="28"/>
        </w:rPr>
        <w:t>
      44) қолданыстағы заңнамаға сәйкес мемлекеттік сатып алуды ұйымдастыру және өткізу рәсімдерін орындау.</w:t>
      </w:r>
    </w:p>
    <w:bookmarkEnd w:id="87"/>
    <w:bookmarkStart w:name="z98" w:id="88"/>
    <w:p>
      <w:pPr>
        <w:spacing w:after="0"/>
        <w:ind w:left="0"/>
        <w:jc w:val="left"/>
      </w:pPr>
      <w:r>
        <w:rPr>
          <w:rFonts w:ascii="Times New Roman"/>
          <w:b/>
          <w:i w:val="false"/>
          <w:color w:val="000000"/>
        </w:rPr>
        <w:t xml:space="preserve"> 3. Бірінші басшының мәртебесі, өкілеттіктері мемлекеттік органның</w:t>
      </w:r>
    </w:p>
    <w:bookmarkEnd w:id="88"/>
    <w:bookmarkStart w:name="z99" w:id="89"/>
    <w:p>
      <w:pPr>
        <w:spacing w:after="0"/>
        <w:ind w:left="0"/>
        <w:jc w:val="both"/>
      </w:pPr>
      <w:r>
        <w:rPr>
          <w:rFonts w:ascii="Times New Roman"/>
          <w:b w:val="false"/>
          <w:i w:val="false"/>
          <w:color w:val="000000"/>
          <w:sz w:val="28"/>
        </w:rPr>
        <w:t>
      16. Аудан әкімінің аппараты басшылықты бірінші басшысы – аудан әкімі, ол Аудан әкімінің аппаратына жүктелген міндеттердің орындалуына және онымен өз өкілеттілігін жүзеге асыруына дербес жауапкершілікті жүзеге асырады.</w:t>
      </w:r>
    </w:p>
    <w:bookmarkEnd w:id="89"/>
    <w:bookmarkStart w:name="z100" w:id="90"/>
    <w:p>
      <w:pPr>
        <w:spacing w:after="0"/>
        <w:ind w:left="0"/>
        <w:jc w:val="both"/>
      </w:pPr>
      <w:r>
        <w:rPr>
          <w:rFonts w:ascii="Times New Roman"/>
          <w:b w:val="false"/>
          <w:i w:val="false"/>
          <w:color w:val="000000"/>
          <w:sz w:val="28"/>
        </w:rPr>
        <w:t xml:space="preserve">
      17. Аудан әкімінің аппараты бірінші басшысы Қазақстан Республикасының заңнамасына сәйкес Солтүстік Қазақстан облысының әкімімен лауазымға тағайындалады және лауазымнан босатылады. </w:t>
      </w:r>
    </w:p>
    <w:bookmarkEnd w:id="90"/>
    <w:bookmarkStart w:name="z101" w:id="91"/>
    <w:p>
      <w:pPr>
        <w:spacing w:after="0"/>
        <w:ind w:left="0"/>
        <w:jc w:val="both"/>
      </w:pPr>
      <w:r>
        <w:rPr>
          <w:rFonts w:ascii="Times New Roman"/>
          <w:b w:val="false"/>
          <w:i w:val="false"/>
          <w:color w:val="000000"/>
          <w:sz w:val="28"/>
        </w:rPr>
        <w:t xml:space="preserve">
      18. Аудан әкімінің аппараты бірінші басшысының орынбасарлары бар, олар лауазымға Қазақстан Республикасының заңнамаларына сәйкес қызметке тағайындалады және босатылады. </w:t>
      </w:r>
    </w:p>
    <w:bookmarkEnd w:id="91"/>
    <w:bookmarkStart w:name="z102" w:id="92"/>
    <w:p>
      <w:pPr>
        <w:spacing w:after="0"/>
        <w:ind w:left="0"/>
        <w:jc w:val="both"/>
      </w:pPr>
      <w:r>
        <w:rPr>
          <w:rFonts w:ascii="Times New Roman"/>
          <w:b w:val="false"/>
          <w:i w:val="false"/>
          <w:color w:val="000000"/>
          <w:sz w:val="28"/>
        </w:rPr>
        <w:t>
      19. Аудан әкімінің аппараты бірінші басшысының өкілеттілігі:</w:t>
      </w:r>
    </w:p>
    <w:bookmarkEnd w:id="92"/>
    <w:bookmarkStart w:name="z103" w:id="93"/>
    <w:p>
      <w:pPr>
        <w:spacing w:after="0"/>
        <w:ind w:left="0"/>
        <w:jc w:val="both"/>
      </w:pPr>
      <w:r>
        <w:rPr>
          <w:rFonts w:ascii="Times New Roman"/>
          <w:b w:val="false"/>
          <w:i w:val="false"/>
          <w:color w:val="000000"/>
          <w:sz w:val="28"/>
        </w:rPr>
        <w:t>
      1) мемлекеттік органдармен, ұйымдармен және азаматтармен өзара қарым-қатынаста сәйкес әкімшілік-аумақтық бірлігінің мүдделерін ұсынады;</w:t>
      </w:r>
    </w:p>
    <w:bookmarkEnd w:id="93"/>
    <w:bookmarkStart w:name="z104" w:id="94"/>
    <w:p>
      <w:pPr>
        <w:spacing w:after="0"/>
        <w:ind w:left="0"/>
        <w:jc w:val="both"/>
      </w:pPr>
      <w:r>
        <w:rPr>
          <w:rFonts w:ascii="Times New Roman"/>
          <w:b w:val="false"/>
          <w:i w:val="false"/>
          <w:color w:val="000000"/>
          <w:sz w:val="28"/>
        </w:rPr>
        <w:t>
      2) облыс әкіміне орталық мемлекеттік органның аумақтық бөлімшесінің Қазақстан Республикасының Конституциясын, заңдарын, Президенті мен Үкіметі актілерін олардың орындауға қатысты бөлігінде қызметі туралы ұсыныс енгізуге құқылы;</w:t>
      </w:r>
    </w:p>
    <w:bookmarkEnd w:id="94"/>
    <w:bookmarkStart w:name="z105" w:id="95"/>
    <w:p>
      <w:pPr>
        <w:spacing w:after="0"/>
        <w:ind w:left="0"/>
        <w:jc w:val="both"/>
      </w:pPr>
      <w:r>
        <w:rPr>
          <w:rFonts w:ascii="Times New Roman"/>
          <w:b w:val="false"/>
          <w:i w:val="false"/>
          <w:color w:val="000000"/>
          <w:sz w:val="28"/>
        </w:rPr>
        <w:t>
      3) облыс әкіміне мемлекеттік наградалармен марапаттау, тиісті тұлғаларға құрметті және өзге де атақтар беру туралы ұсыныс енгізеді;</w:t>
      </w:r>
    </w:p>
    <w:bookmarkEnd w:id="95"/>
    <w:bookmarkStart w:name="z106" w:id="96"/>
    <w:p>
      <w:pPr>
        <w:spacing w:after="0"/>
        <w:ind w:left="0"/>
        <w:jc w:val="both"/>
      </w:pPr>
      <w:r>
        <w:rPr>
          <w:rFonts w:ascii="Times New Roman"/>
          <w:b w:val="false"/>
          <w:i w:val="false"/>
          <w:color w:val="000000"/>
          <w:sz w:val="28"/>
        </w:rPr>
        <w:t>
      4) аудандық мәслихатқа "Ауданның құрметті азаматы" атағын беруге ұсыныс енгізеді;</w:t>
      </w:r>
    </w:p>
    <w:bookmarkEnd w:id="96"/>
    <w:bookmarkStart w:name="z107" w:id="97"/>
    <w:p>
      <w:pPr>
        <w:spacing w:after="0"/>
        <w:ind w:left="0"/>
        <w:jc w:val="both"/>
      </w:pPr>
      <w:r>
        <w:rPr>
          <w:rFonts w:ascii="Times New Roman"/>
          <w:b w:val="false"/>
          <w:i w:val="false"/>
          <w:color w:val="000000"/>
          <w:sz w:val="28"/>
        </w:rPr>
        <w:t>
      5) қызметке тағайындайды және қызметтен босатады:</w:t>
      </w:r>
    </w:p>
    <w:bookmarkEnd w:id="97"/>
    <w:bookmarkStart w:name="z108" w:id="98"/>
    <w:p>
      <w:pPr>
        <w:spacing w:after="0"/>
        <w:ind w:left="0"/>
        <w:jc w:val="both"/>
      </w:pPr>
      <w:r>
        <w:rPr>
          <w:rFonts w:ascii="Times New Roman"/>
          <w:b w:val="false"/>
          <w:i w:val="false"/>
          <w:color w:val="000000"/>
          <w:sz w:val="28"/>
        </w:rPr>
        <w:t>
      шектеулі саны Қазақстан Республикасының Үкіметімен анықталған жоғары тұрған уәкілетті мемлекеттік органдардың келісімі бойынша, аудан әкімінің орынбасарларын;</w:t>
      </w:r>
    </w:p>
    <w:bookmarkEnd w:id="98"/>
    <w:bookmarkStart w:name="z109" w:id="99"/>
    <w:p>
      <w:pPr>
        <w:spacing w:after="0"/>
        <w:ind w:left="0"/>
        <w:jc w:val="both"/>
      </w:pPr>
      <w:r>
        <w:rPr>
          <w:rFonts w:ascii="Times New Roman"/>
          <w:b w:val="false"/>
          <w:i w:val="false"/>
          <w:color w:val="000000"/>
          <w:sz w:val="28"/>
        </w:rPr>
        <w:t>
      әкім аппаратының басшысы мен қызметкерлерін, сондай-ақ аудандық бюджеттен қаржыландырылатын атқарушы органдардың басшыларын;</w:t>
      </w:r>
    </w:p>
    <w:bookmarkEnd w:id="99"/>
    <w:bookmarkStart w:name="z110" w:id="100"/>
    <w:p>
      <w:pPr>
        <w:spacing w:after="0"/>
        <w:ind w:left="0"/>
        <w:jc w:val="both"/>
      </w:pPr>
      <w:r>
        <w:rPr>
          <w:rFonts w:ascii="Times New Roman"/>
          <w:b w:val="false"/>
          <w:i w:val="false"/>
          <w:color w:val="000000"/>
          <w:sz w:val="28"/>
        </w:rPr>
        <w:t>
      6) азаматтардың құқықтары мен бостандықтарын қорғау жөнінде шаралар қабылдайды;</w:t>
      </w:r>
    </w:p>
    <w:bookmarkEnd w:id="100"/>
    <w:bookmarkStart w:name="z111" w:id="101"/>
    <w:p>
      <w:pPr>
        <w:spacing w:after="0"/>
        <w:ind w:left="0"/>
        <w:jc w:val="both"/>
      </w:pPr>
      <w:r>
        <w:rPr>
          <w:rFonts w:ascii="Times New Roman"/>
          <w:b w:val="false"/>
          <w:i w:val="false"/>
          <w:color w:val="000000"/>
          <w:sz w:val="28"/>
        </w:rPr>
        <w:t>
      7) қоғамдық медиаторлар тізілімін жүргізу үшін тиісті жергілікті бюджеттен қаржыландырылатын атқарушы органды айқындайды;</w:t>
      </w:r>
    </w:p>
    <w:bookmarkEnd w:id="101"/>
    <w:bookmarkStart w:name="z112" w:id="102"/>
    <w:p>
      <w:pPr>
        <w:spacing w:after="0"/>
        <w:ind w:left="0"/>
        <w:jc w:val="both"/>
      </w:pPr>
      <w:r>
        <w:rPr>
          <w:rFonts w:ascii="Times New Roman"/>
          <w:b w:val="false"/>
          <w:i w:val="false"/>
          <w:color w:val="000000"/>
          <w:sz w:val="28"/>
        </w:rPr>
        <w:t>
      8) жергілікті өзін-өзі басқару органдарымен өзара іс-қимыл жасайды;</w:t>
      </w:r>
    </w:p>
    <w:bookmarkEnd w:id="102"/>
    <w:bookmarkStart w:name="z113" w:id="103"/>
    <w:p>
      <w:pPr>
        <w:spacing w:after="0"/>
        <w:ind w:left="0"/>
        <w:jc w:val="both"/>
      </w:pPr>
      <w:r>
        <w:rPr>
          <w:rFonts w:ascii="Times New Roman"/>
          <w:b w:val="false"/>
          <w:i w:val="false"/>
          <w:color w:val="000000"/>
          <w:sz w:val="28"/>
        </w:rPr>
        <w:t>
      9)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әлеуметтік-мәдени сала мекемелерін материалдық-техникалық қамтамасыз етуге қолдау көрсетеді және жәрдемдеседі;</w:t>
      </w:r>
    </w:p>
    <w:bookmarkEnd w:id="103"/>
    <w:bookmarkStart w:name="z114" w:id="104"/>
    <w:p>
      <w:pPr>
        <w:spacing w:after="0"/>
        <w:ind w:left="0"/>
        <w:jc w:val="both"/>
      </w:pPr>
      <w:r>
        <w:rPr>
          <w:rFonts w:ascii="Times New Roman"/>
          <w:b w:val="false"/>
          <w:i w:val="false"/>
          <w:color w:val="000000"/>
          <w:sz w:val="28"/>
        </w:rPr>
        <w:t>
      10) салық және бюджетке төленетін басқа да міндетті төлемдерді жинауға жәрдемдеседі;</w:t>
      </w:r>
    </w:p>
    <w:bookmarkEnd w:id="104"/>
    <w:bookmarkStart w:name="z115" w:id="105"/>
    <w:p>
      <w:pPr>
        <w:spacing w:after="0"/>
        <w:ind w:left="0"/>
        <w:jc w:val="both"/>
      </w:pPr>
      <w:r>
        <w:rPr>
          <w:rFonts w:ascii="Times New Roman"/>
          <w:b w:val="false"/>
          <w:i w:val="false"/>
          <w:color w:val="000000"/>
          <w:sz w:val="28"/>
        </w:rPr>
        <w:t>
      11) әкімшілік-аумақтық бірлікті басқарудың Қазақстан Республикасының Үкіметі бекітетін жергілікті мемлекеттік басқарудың үлгі құрылымдары негізінде қалыптастырылған схемасын тиісті мәслихаттардың бекітуіне енгізеді;</w:t>
      </w:r>
    </w:p>
    <w:bookmarkEnd w:id="105"/>
    <w:bookmarkStart w:name="z116" w:id="106"/>
    <w:p>
      <w:pPr>
        <w:spacing w:after="0"/>
        <w:ind w:left="0"/>
        <w:jc w:val="both"/>
      </w:pPr>
      <w:r>
        <w:rPr>
          <w:rFonts w:ascii="Times New Roman"/>
          <w:b w:val="false"/>
          <w:i w:val="false"/>
          <w:color w:val="000000"/>
          <w:sz w:val="28"/>
        </w:rPr>
        <w:t>
      12) ведомствоаралық сипаттағы мәселелер жөніндегі консультативтік-кеңесші органдардың дербес құрамдарын мәслихаттың бекітуіне ұсынады;</w:t>
      </w:r>
    </w:p>
    <w:bookmarkEnd w:id="106"/>
    <w:bookmarkStart w:name="z117" w:id="107"/>
    <w:p>
      <w:pPr>
        <w:spacing w:after="0"/>
        <w:ind w:left="0"/>
        <w:jc w:val="both"/>
      </w:pPr>
      <w:r>
        <w:rPr>
          <w:rFonts w:ascii="Times New Roman"/>
          <w:b w:val="false"/>
          <w:i w:val="false"/>
          <w:color w:val="000000"/>
          <w:sz w:val="28"/>
        </w:rPr>
        <w:t>
      13) өз құзыреті шегінде әскери міндеттілік және әскери қызмет, азаматтық қорғаныс, жұмылдыру дайындығы және жұмылдыру туралы мәселелер бойынша, Қазақстан Республикасы заңнамасының орындалуын ұйымдастырады және қамтамасыз етеді;</w:t>
      </w:r>
    </w:p>
    <w:bookmarkEnd w:id="107"/>
    <w:bookmarkStart w:name="z118" w:id="108"/>
    <w:p>
      <w:pPr>
        <w:spacing w:after="0"/>
        <w:ind w:left="0"/>
        <w:jc w:val="both"/>
      </w:pPr>
      <w:r>
        <w:rPr>
          <w:rFonts w:ascii="Times New Roman"/>
          <w:b w:val="false"/>
          <w:i w:val="false"/>
          <w:color w:val="000000"/>
          <w:sz w:val="28"/>
        </w:rPr>
        <w:t>
      14) ерлер мен әйелдердің тең құқықтары мен тең мүмкіндіктерінің мемлекеттік кепілдіктері туралы заңнаманың сақталуын қамтамасыз етеді;</w:t>
      </w:r>
    </w:p>
    <w:bookmarkEnd w:id="108"/>
    <w:bookmarkStart w:name="z119" w:id="109"/>
    <w:p>
      <w:pPr>
        <w:spacing w:after="0"/>
        <w:ind w:left="0"/>
        <w:jc w:val="both"/>
      </w:pPr>
      <w:r>
        <w:rPr>
          <w:rFonts w:ascii="Times New Roman"/>
          <w:b w:val="false"/>
          <w:i w:val="false"/>
          <w:color w:val="000000"/>
          <w:sz w:val="28"/>
        </w:rPr>
        <w:t xml:space="preserve">
      15)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 </w:t>
      </w:r>
    </w:p>
    <w:bookmarkEnd w:id="109"/>
    <w:bookmarkStart w:name="z120" w:id="110"/>
    <w:p>
      <w:pPr>
        <w:spacing w:after="0"/>
        <w:ind w:left="0"/>
        <w:jc w:val="both"/>
      </w:pPr>
      <w:r>
        <w:rPr>
          <w:rFonts w:ascii="Times New Roman"/>
          <w:b w:val="false"/>
          <w:i w:val="false"/>
          <w:color w:val="000000"/>
          <w:sz w:val="28"/>
        </w:rPr>
        <w:t xml:space="preserve">
      16) тиісті әкімшілік-аумақтық бірлікте ветеринария саласындағы функцияларды орындау кезінде облыстардың жергілікті атқарушы органдары құрған мемлекеттік ветеринариялық ұйымдарға жәрдем көрсетеді; </w:t>
      </w:r>
    </w:p>
    <w:bookmarkEnd w:id="110"/>
    <w:bookmarkStart w:name="z121" w:id="111"/>
    <w:p>
      <w:pPr>
        <w:spacing w:after="0"/>
        <w:ind w:left="0"/>
        <w:jc w:val="both"/>
      </w:pPr>
      <w:r>
        <w:rPr>
          <w:rFonts w:ascii="Times New Roman"/>
          <w:b w:val="false"/>
          <w:i w:val="false"/>
          <w:color w:val="000000"/>
          <w:sz w:val="28"/>
        </w:rPr>
        <w:t>
      17) өз құзыреті шегінде сыбайлас жемқорлыққа қарсы күрес жүргізеді, сыбайлас жемқорлыққа қарсы заңнама талаптарының орындалуын және онда көзделген тәртіптік шараларды қолдануды қамтамасыз етеді;</w:t>
      </w:r>
    </w:p>
    <w:bookmarkEnd w:id="111"/>
    <w:bookmarkStart w:name="z122" w:id="112"/>
    <w:p>
      <w:pPr>
        <w:spacing w:after="0"/>
        <w:ind w:left="0"/>
        <w:jc w:val="both"/>
      </w:pPr>
      <w:r>
        <w:rPr>
          <w:rFonts w:ascii="Times New Roman"/>
          <w:b w:val="false"/>
          <w:i w:val="false"/>
          <w:color w:val="000000"/>
          <w:sz w:val="28"/>
        </w:rPr>
        <w:t>
      18) тиісті әкімшілік-аумақтық бірліктің аумағында аумақтық полиция органының алдына құқық бұзушылықтардың алдын алу, қоғамдық тәртіпті сақтау және жедел-іздестіру және процестік қызметке араласпай жол жүрісі қауіпсіздігін қамтамасыз ету бойынша міндеттер қояды, жылына кемінде бір рет аумақтық полиция органы басшысының тиісті есептерін тыңдайды;</w:t>
      </w:r>
    </w:p>
    <w:bookmarkEnd w:id="112"/>
    <w:bookmarkStart w:name="z123" w:id="113"/>
    <w:p>
      <w:pPr>
        <w:spacing w:after="0"/>
        <w:ind w:left="0"/>
        <w:jc w:val="both"/>
      </w:pPr>
      <w:r>
        <w:rPr>
          <w:rFonts w:ascii="Times New Roman"/>
          <w:b w:val="false"/>
          <w:i w:val="false"/>
          <w:color w:val="000000"/>
          <w:sz w:val="28"/>
        </w:rPr>
        <w:t>
      19) өзінің жекелеген өкілеттіктерін жүзеге асыруды төменгі тұрған әкімдерге беруге құқылы;</w:t>
      </w:r>
    </w:p>
    <w:bookmarkEnd w:id="113"/>
    <w:bookmarkStart w:name="z124" w:id="114"/>
    <w:p>
      <w:pPr>
        <w:spacing w:after="0"/>
        <w:ind w:left="0"/>
        <w:jc w:val="both"/>
      </w:pPr>
      <w:r>
        <w:rPr>
          <w:rFonts w:ascii="Times New Roman"/>
          <w:b w:val="false"/>
          <w:i w:val="false"/>
          <w:color w:val="000000"/>
          <w:sz w:val="28"/>
        </w:rPr>
        <w:t>
      20) өз құзыретінің мәселелері бойынша және аудандық әкімдіктің құзыретіне жатқызылған мәселелері бойынша Қазақстан Республикасының Президенті, Үкіметі және облыс әкімі алдында жауап береді.</w:t>
      </w:r>
    </w:p>
    <w:bookmarkEnd w:id="114"/>
    <w:bookmarkStart w:name="z125" w:id="115"/>
    <w:p>
      <w:pPr>
        <w:spacing w:after="0"/>
        <w:ind w:left="0"/>
        <w:jc w:val="both"/>
      </w:pPr>
      <w:r>
        <w:rPr>
          <w:rFonts w:ascii="Times New Roman"/>
          <w:b w:val="false"/>
          <w:i w:val="false"/>
          <w:color w:val="000000"/>
          <w:sz w:val="28"/>
        </w:rPr>
        <w:t>
      Аудан әкімінің аппараты бірінші басшысының болмауы кезеңінде, оның өкілеттілігін орындау қолданыстағы заңнамаға сәйкес оны алмастыратын тұлға жүзеге асырады.</w:t>
      </w:r>
    </w:p>
    <w:bookmarkEnd w:id="115"/>
    <w:bookmarkStart w:name="z126" w:id="116"/>
    <w:p>
      <w:pPr>
        <w:spacing w:after="0"/>
        <w:ind w:left="0"/>
        <w:jc w:val="both"/>
      </w:pPr>
      <w:r>
        <w:rPr>
          <w:rFonts w:ascii="Times New Roman"/>
          <w:b w:val="false"/>
          <w:i w:val="false"/>
          <w:color w:val="000000"/>
          <w:sz w:val="28"/>
        </w:rPr>
        <w:t>
      20. Бірінші басшы қолданыстағы заңнамаға сәйкес өзінің орынбасарларының өкілеттілігін анықтайды.</w:t>
      </w:r>
    </w:p>
    <w:bookmarkEnd w:id="116"/>
    <w:bookmarkStart w:name="z127" w:id="117"/>
    <w:p>
      <w:pPr>
        <w:spacing w:after="0"/>
        <w:ind w:left="0"/>
        <w:jc w:val="both"/>
      </w:pPr>
      <w:r>
        <w:rPr>
          <w:rFonts w:ascii="Times New Roman"/>
          <w:b w:val="false"/>
          <w:i w:val="false"/>
          <w:color w:val="000000"/>
          <w:sz w:val="28"/>
        </w:rPr>
        <w:t>
      21. Аудан әкімінің аппараты Қазақстан Республикасының қолданыстағы заңнамасына сәйкес лауазымға тағайындалатын және босатылатын аудан әкімі аппаратының басшысына жүктеледі.</w:t>
      </w:r>
    </w:p>
    <w:bookmarkEnd w:id="117"/>
    <w:bookmarkStart w:name="z128" w:id="118"/>
    <w:p>
      <w:pPr>
        <w:spacing w:after="0"/>
        <w:ind w:left="0"/>
        <w:jc w:val="both"/>
      </w:pPr>
      <w:r>
        <w:rPr>
          <w:rFonts w:ascii="Times New Roman"/>
          <w:b w:val="false"/>
          <w:i w:val="false"/>
          <w:color w:val="000000"/>
          <w:sz w:val="28"/>
        </w:rPr>
        <w:t xml:space="preserve">
      22. Аудан әкімінің аппаратында алқалы органдар жоқ. </w:t>
      </w:r>
    </w:p>
    <w:bookmarkEnd w:id="118"/>
    <w:bookmarkStart w:name="z129" w:id="119"/>
    <w:p>
      <w:pPr>
        <w:spacing w:after="0"/>
        <w:ind w:left="0"/>
        <w:jc w:val="left"/>
      </w:pPr>
      <w:r>
        <w:rPr>
          <w:rFonts w:ascii="Times New Roman"/>
          <w:b/>
          <w:i w:val="false"/>
          <w:color w:val="000000"/>
        </w:rPr>
        <w:t xml:space="preserve"> 4. Мемлекеттік органның мүлкі</w:t>
      </w:r>
    </w:p>
    <w:bookmarkEnd w:id="119"/>
    <w:bookmarkStart w:name="z130" w:id="120"/>
    <w:p>
      <w:pPr>
        <w:spacing w:after="0"/>
        <w:ind w:left="0"/>
        <w:jc w:val="both"/>
      </w:pPr>
      <w:r>
        <w:rPr>
          <w:rFonts w:ascii="Times New Roman"/>
          <w:b w:val="false"/>
          <w:i w:val="false"/>
          <w:color w:val="000000"/>
          <w:sz w:val="28"/>
        </w:rPr>
        <w:t>
      23. Аудан әкімінің аппараты заңнамамен қарастырылған жағдайларда оқшауланған мүлігіне шұғыл басқару құқығы болуы мүмкін.</w:t>
      </w:r>
    </w:p>
    <w:bookmarkEnd w:id="120"/>
    <w:bookmarkStart w:name="z131" w:id="121"/>
    <w:p>
      <w:pPr>
        <w:spacing w:after="0"/>
        <w:ind w:left="0"/>
        <w:jc w:val="both"/>
      </w:pPr>
      <w:r>
        <w:rPr>
          <w:rFonts w:ascii="Times New Roman"/>
          <w:b w:val="false"/>
          <w:i w:val="false"/>
          <w:color w:val="000000"/>
          <w:sz w:val="28"/>
        </w:rPr>
        <w:t>
      Аудан әкімінің аппаратының мүлкі Қазақстан Республикасының заңнамасымен рұқсат етілген, өзге де көздер және оған меншік иесі берген мүлік есебінен қалыптастырылады.</w:t>
      </w:r>
    </w:p>
    <w:bookmarkEnd w:id="121"/>
    <w:bookmarkStart w:name="z132" w:id="122"/>
    <w:p>
      <w:pPr>
        <w:spacing w:after="0"/>
        <w:ind w:left="0"/>
        <w:jc w:val="both"/>
      </w:pPr>
      <w:r>
        <w:rPr>
          <w:rFonts w:ascii="Times New Roman"/>
          <w:b w:val="false"/>
          <w:i w:val="false"/>
          <w:color w:val="000000"/>
          <w:sz w:val="28"/>
        </w:rPr>
        <w:t>
      24. Аудан әкімінің аппаратына бекітілген мүлік аудандық коммуналдық меншікке қатысты.</w:t>
      </w:r>
    </w:p>
    <w:bookmarkEnd w:id="122"/>
    <w:bookmarkStart w:name="z133" w:id="123"/>
    <w:p>
      <w:pPr>
        <w:spacing w:after="0"/>
        <w:ind w:left="0"/>
        <w:jc w:val="both"/>
      </w:pPr>
      <w:r>
        <w:rPr>
          <w:rFonts w:ascii="Times New Roman"/>
          <w:b w:val="false"/>
          <w:i w:val="false"/>
          <w:color w:val="000000"/>
          <w:sz w:val="28"/>
        </w:rPr>
        <w:t>
      25. Аудан әкімінің аппараты, егер заңнамада өзгеше белгіленбесе, қаржыландыру жоспары бойынша берілген, қаражат есебінен сатып алынған мүлікпен және оған бекітілген мүлікпен басқа тәсілмен басшылық етеді немесе өз еркімен иесіздендіруге құқығы жоқ.</w:t>
      </w:r>
    </w:p>
    <w:bookmarkEnd w:id="123"/>
    <w:bookmarkStart w:name="z134" w:id="124"/>
    <w:p>
      <w:pPr>
        <w:spacing w:after="0"/>
        <w:ind w:left="0"/>
        <w:jc w:val="left"/>
      </w:pPr>
      <w:r>
        <w:rPr>
          <w:rFonts w:ascii="Times New Roman"/>
          <w:b/>
          <w:i w:val="false"/>
          <w:color w:val="000000"/>
        </w:rPr>
        <w:t xml:space="preserve"> 5. Мемлекеттік органды қайта ұйымдастыру және тарату</w:t>
      </w:r>
    </w:p>
    <w:bookmarkEnd w:id="124"/>
    <w:bookmarkStart w:name="z135" w:id="125"/>
    <w:p>
      <w:pPr>
        <w:spacing w:after="0"/>
        <w:ind w:left="0"/>
        <w:jc w:val="both"/>
      </w:pPr>
      <w:r>
        <w:rPr>
          <w:rFonts w:ascii="Times New Roman"/>
          <w:b w:val="false"/>
          <w:i w:val="false"/>
          <w:color w:val="000000"/>
          <w:sz w:val="28"/>
        </w:rPr>
        <w:t>
      26. Аудан әкімінің аппаратын қайта ұйымдастыру (біріктіру, қосу, бөлу, қайта құру) және тарату Қазақстан Республикасының заңнамасына сәйкес жүзеге асырылады.</w:t>
      </w:r>
    </w:p>
    <w:bookmarkEnd w:id="125"/>
    <w:bookmarkStart w:name="z136" w:id="126"/>
    <w:p>
      <w:pPr>
        <w:spacing w:after="0"/>
        <w:ind w:left="0"/>
        <w:jc w:val="both"/>
      </w:pPr>
      <w:r>
        <w:rPr>
          <w:rFonts w:ascii="Times New Roman"/>
          <w:b w:val="false"/>
          <w:i w:val="false"/>
          <w:color w:val="000000"/>
          <w:sz w:val="28"/>
        </w:rPr>
        <w:t>
       Аудан әкімі аппаратының қарамағындағы ұйымдардың, аумақтық органдардың және Мемлекеттік мекемелердің аудан әкімі аппараты жоқ.</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