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f02c" w14:textId="39ef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Айыртау ауданы Арықбалық ауылдық округінің бюджетін бекіту туралы" Айыртау аудандық мәслихатының 2023 жылғы 26 желтоқсандағы № 8-11-9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мәслихатының 2024 жылғы 5 наурыздағы № 8-12-9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Айыртау ауданы Арықбалық ауылдық округінің бюджетін бекіту туралы" Айыртау аудандық мәслихатының 2023 жылғы 26 желтоқсандағы № 8-11-9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Айыртау ауданы Арықбалық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1, 2 және 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155 266,0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17 700,0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137 566,0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159 125,5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-3 859,5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3859,5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3 859,5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2024 жылға арналған облыстық бюджеттен ауылдық округ бюджетіне берілетін нысаналы трансферттер 60 720,0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2024-2026 жылдарға арналған Арықбалық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6-1-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8-12-9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Арықбалық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159 125,5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8-12-9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