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951a" w14:textId="c3d9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ауданының бюджетін бекіту туралы" Айыртау аудандық мәслихатының 2023 жылғы 25 желтоқсандағы № 8-11-1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28 мамырдағы № 8-16-1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ауданының бюджетін бекіту туралы" Айыртау аудандық мәслихатының 2023 жылғы 25 желтоқсандағы № 8-11-1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191190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Айыртау ауданының бюджетін осы шешімге тиісінше 1, 2 және 3 қосымшаларға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9 448 379,2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1 842 684,3мың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53 626,0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7 547 868,9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9 722 533,7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19 868,0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–132 912,0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113 044,0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-294 022,5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294 022,5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293 049,0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113 044,1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114 017,6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12-2-тармағымен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 2024 жылға арналған аудандық жергілікті атқарушы органы алатын қарыздар есебінен берілетін нысаналы трансферттері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бөлу Солтүстік Қазақстан облысы Айыртау ауданы әкімдігінің "2024-2026 жылдарға арналған Айыртау ауданының бюджетін бекіту туралы" Айыртау аудандық мәслихатының шешімін іске асыру туралы" қаулысымен айқындалады.";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9 448 379,2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1 842 684,3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7 547 868,9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7 547 863,5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7 547 863,5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9 722 533,7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886 149,8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2 145 652,0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2 969 771,3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2 969 771,3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2 668 381,3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-294 022,5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