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0613" w14:textId="6ee0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Володар ауылдық округінің бюджетін бекіту туралы" Айыртау аудандық мәслихатының 2023 жылғы 26 желтоқсандағы № 8-11-10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30 мамырдағы № 8-16-3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Володар ауылдық округінің бюджетін бекіту туралы" Айыртау аудандық мәслихатының 2023 жылғы 26 желтоқсандағы № 8-11-10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Володар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413 031,4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135 431,0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277 031,4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–422 259,1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-9 227,7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–9 227,7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9 227,7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174 363,2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2024 жылға арналған облыстық бюджеттен ауылдық округ бюджетіне берілетін нысаналы трансферттер 88 075,2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Айыртау ауданы Володар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