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07c2" w14:textId="afe0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Қаратал ауылдық округінің бюджетін бекіту туралы" Айыртау аудандық мәслихатының 2023 жылғы 26 желтоқсандағы № 8-11-16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30 мамырдағы № 8-16-6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Қаратал ауылдық округінің бюджетін бекіту туралы" Айыртау аудандық мәслихатының 2023 жылғы 26 желтоқсандағы № 8-11-16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Қаратал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49 204,0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46 004,0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49 892,4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688,4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23 604,0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жылғы26 желтоқссандағы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Айыртау ауданы Қаратал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