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1a53" w14:textId="6b71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Сырымбет ауылдық округінің бюджетін бекіту туралы" Айыртау аудандық мәслихатының 2023 жылғы 26 желтоқсандағы № 8-11-20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30 мамырдағы № 8-16-9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Сырымбет ауылдық округінің бюджетін бекіту туралы" Айыртау аудандық мәслихатының 2023 жылғы 26 желтоқсандағы № 8-11-20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Сырымбет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65 851,7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6 907,0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58 465,7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67 627,7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- 1 776,0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1 776,0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1 776,0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34 094,7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Сырымбет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65 851,7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