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4374" w14:textId="b4e4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ауданының бюджетін бекіту туралы" Айыртау аудандық мәслихатының 2023 жылғы 25 желтоқсандағы № 8-11-1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4 шiлдедегi № 8-17-1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ауданының бюджетін бекіту туралы" Айыртау аудандық мәслихатының 2023 жылғы 25 желтоқсандағы № 8-11-1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191190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Айыртау ауданының бюджетін осы шешімге тиісінше 1, 2 және 3 қосымшаларға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9 871 969,4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1 875 376,5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56 626,0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7 930 766,9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10 146 123,9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19 868,0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–132 912,0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113 044,0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-294 022,5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294 022,5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293 049,0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113 044,1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114 017,6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8-17-1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9 871 969,4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7 930 766,9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7 930 761,5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7 930 761,5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10 146 123,9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1 536 927,8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903 266,2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465 212,5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3 169 734,4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3 169 734,4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3 198 177,0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3 198 177,0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2 668 381,3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-294 022,5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