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aba" w14:textId="dead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4 қазандағы № 8-20-1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Айыртау ауданының бюджетін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10 125 336,0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1 861 776,5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66 226,0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8 184 133,5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10 399 490,5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–132 912,0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-294 022,5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294 022,5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293 049,0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114 017,6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жылға Айыртау аудандық жергілікті атқарушы органның резерві 29 788,4 мың теңге сомасында бекітілсін.";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