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0607" w14:textId="5320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аудандық мәслихатының 2023 жылғы 25 желтоқсандағы № 8-11-2 "Айыртау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2024 жылғы 4 қазандағы № 8-20-2 шешімі</w:t>
      </w:r>
    </w:p>
    <w:p>
      <w:pPr>
        <w:spacing w:after="0"/>
        <w:ind w:left="0"/>
        <w:jc w:val="both"/>
      </w:pPr>
      <w:bookmarkStart w:name="z4" w:id="0"/>
      <w:r>
        <w:rPr>
          <w:rFonts w:ascii="Times New Roman"/>
          <w:b w:val="false"/>
          <w:i w:val="false"/>
          <w:color w:val="000000"/>
          <w:sz w:val="28"/>
        </w:rPr>
        <w:t>
      Айыртау аудандық мәслихаты ШЕШТІ:</w:t>
      </w:r>
    </w:p>
    <w:bookmarkEnd w:id="0"/>
    <w:bookmarkStart w:name="z5" w:id="1"/>
    <w:p>
      <w:pPr>
        <w:spacing w:after="0"/>
        <w:ind w:left="0"/>
        <w:jc w:val="both"/>
      </w:pPr>
      <w:r>
        <w:rPr>
          <w:rFonts w:ascii="Times New Roman"/>
          <w:b w:val="false"/>
          <w:i w:val="false"/>
          <w:color w:val="000000"/>
          <w:sz w:val="28"/>
        </w:rPr>
        <w:t>
      1. Айыртау аудандық мәслихатының 2023 жылғы 25 желтоқсандағы № 8-11-2 "Айыртау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еңгізілсін: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Заңының 18-бабының 8-тармағына,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(нормативтік құқықтық актілерді мемлекеттік тіркеу тізілімінде № 9946 болып тіркелген) бұйрығына сәйкес, Айыртау аудандық мәслихаты ШЕШТІ:".</w:t>
      </w:r>
    </w:p>
    <w:bookmarkEnd w:id="2"/>
    <w:bookmarkStart w:name="z8"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Әбілқайырова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