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18f9" w14:textId="be51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Володар ауылдық округінің бюджетін бекіту туралы" Айыртау аудандық мәслихатының 2023 жылғы 26 желтоқсандағы № 8-11-10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Володар ауылдық округінің бюджетін бекіту туралы" Айыртау аудандық мәслихатының 2023 жылғы 26 желтоқсандағы № 8-11-10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Володар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429 709,7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137 431,0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291 709,7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–438 937,4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-9 227,7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9 227,7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9 227,7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155 448,2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облыстық бюджеттен ауылдық округ бюджетіне берілетін нысаналы трансферттер 121 668,5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 8-11-10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429 709,7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