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f200" w14:textId="3c0f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Имантау ауылдық округінің бюджетін бекіту туралы" Айыртау аудандық мәслихатының 2023 жылғы 26 желтоқсандағы № 8-11-13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7 қазандағы № 8-20-9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Имантау ауылдық округінің бюджетін бекіту туралы" Айыртау аудандық мәслихатының 2023 жылғы 26 желтоқсандағы № 8-11-13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 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Имантау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88 139,8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16 530,5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2 070,0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69 539,3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89 414,0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- 1 274,2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1 274,2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1 274,2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2024 жылға арналған облыстық бюджеттен ауылдық округ бюджетіне берілетін нысаналы трансферттер 16 120,6 мың теңге сомасында ескерілсін.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8-20-9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Имантау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88 139,8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69 539,3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69 539,3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69 539,3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