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ab79" w14:textId="9f1a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Айыртау ауданының бюджетін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25 желтоқсандағы № 8-22-1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1. 2025-2027 жылдарға арналған Айыртау ауданының бюджетін осы шешімге тиісінше 1, 2 және 3 қосымшаларға сәйкес, оның ішінде 2025 жылға келесі көлемдерде бекітілсін:</w:t>
      </w:r>
    </w:p>
    <w:bookmarkEnd w:id="1"/>
    <w:bookmarkStart w:name="z6" w:id="2"/>
    <w:p>
      <w:pPr>
        <w:spacing w:after="0"/>
        <w:ind w:left="0"/>
        <w:jc w:val="both"/>
      </w:pPr>
      <w:r>
        <w:rPr>
          <w:rFonts w:ascii="Times New Roman"/>
          <w:b w:val="false"/>
          <w:i w:val="false"/>
          <w:color w:val="000000"/>
          <w:sz w:val="28"/>
        </w:rPr>
        <w:t>
      1) кірістер – 8 278 858,0 мың теңге:</w:t>
      </w:r>
    </w:p>
    <w:bookmarkEnd w:id="2"/>
    <w:bookmarkStart w:name="z7" w:id="3"/>
    <w:p>
      <w:pPr>
        <w:spacing w:after="0"/>
        <w:ind w:left="0"/>
        <w:jc w:val="both"/>
      </w:pPr>
      <w:r>
        <w:rPr>
          <w:rFonts w:ascii="Times New Roman"/>
          <w:b w:val="false"/>
          <w:i w:val="false"/>
          <w:color w:val="000000"/>
          <w:sz w:val="28"/>
        </w:rPr>
        <w:t>
      салықтық түсімдер – 1 980 451,0 мың теңге;</w:t>
      </w:r>
    </w:p>
    <w:bookmarkEnd w:id="3"/>
    <w:bookmarkStart w:name="z8" w:id="4"/>
    <w:p>
      <w:pPr>
        <w:spacing w:after="0"/>
        <w:ind w:left="0"/>
        <w:jc w:val="both"/>
      </w:pPr>
      <w:r>
        <w:rPr>
          <w:rFonts w:ascii="Times New Roman"/>
          <w:b w:val="false"/>
          <w:i w:val="false"/>
          <w:color w:val="000000"/>
          <w:sz w:val="28"/>
        </w:rPr>
        <w:t>
      салықтық емес түсімдер – 31 421,0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4 200,0 мың теңге;</w:t>
      </w:r>
    </w:p>
    <w:bookmarkEnd w:id="5"/>
    <w:bookmarkStart w:name="z10" w:id="6"/>
    <w:p>
      <w:pPr>
        <w:spacing w:after="0"/>
        <w:ind w:left="0"/>
        <w:jc w:val="both"/>
      </w:pPr>
      <w:r>
        <w:rPr>
          <w:rFonts w:ascii="Times New Roman"/>
          <w:b w:val="false"/>
          <w:i w:val="false"/>
          <w:color w:val="000000"/>
          <w:sz w:val="28"/>
        </w:rPr>
        <w:t>
      трансферттер түсімі – 6 262 786,0 мың теңге;</w:t>
      </w:r>
    </w:p>
    <w:bookmarkEnd w:id="6"/>
    <w:bookmarkStart w:name="z11" w:id="7"/>
    <w:p>
      <w:pPr>
        <w:spacing w:after="0"/>
        <w:ind w:left="0"/>
        <w:jc w:val="both"/>
      </w:pPr>
      <w:r>
        <w:rPr>
          <w:rFonts w:ascii="Times New Roman"/>
          <w:b w:val="false"/>
          <w:i w:val="false"/>
          <w:color w:val="000000"/>
          <w:sz w:val="28"/>
        </w:rPr>
        <w:t>
      2) шығындар – 8 278 858,0 мың теңге;</w:t>
      </w:r>
    </w:p>
    <w:bookmarkEnd w:id="7"/>
    <w:bookmarkStart w:name="z12" w:id="8"/>
    <w:p>
      <w:pPr>
        <w:spacing w:after="0"/>
        <w:ind w:left="0"/>
        <w:jc w:val="both"/>
      </w:pPr>
      <w:r>
        <w:rPr>
          <w:rFonts w:ascii="Times New Roman"/>
          <w:b w:val="false"/>
          <w:i w:val="false"/>
          <w:color w:val="000000"/>
          <w:sz w:val="28"/>
        </w:rPr>
        <w:t>
      3) таза бюджеттік кредиттеу – 30 341,0 мың теңге:</w:t>
      </w:r>
    </w:p>
    <w:bookmarkEnd w:id="8"/>
    <w:bookmarkStart w:name="z13" w:id="9"/>
    <w:p>
      <w:pPr>
        <w:spacing w:after="0"/>
        <w:ind w:left="0"/>
        <w:jc w:val="both"/>
      </w:pPr>
      <w:r>
        <w:rPr>
          <w:rFonts w:ascii="Times New Roman"/>
          <w:b w:val="false"/>
          <w:i w:val="false"/>
          <w:color w:val="000000"/>
          <w:sz w:val="28"/>
        </w:rPr>
        <w:t>
      бюджеттік кредиттер – 151 382,0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 121 041,0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6"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-30 341,0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30 341,0 мың теңге:</w:t>
      </w:r>
    </w:p>
    <w:bookmarkEnd w:id="15"/>
    <w:bookmarkStart w:name="z20" w:id="16"/>
    <w:p>
      <w:pPr>
        <w:spacing w:after="0"/>
        <w:ind w:left="0"/>
        <w:jc w:val="both"/>
      </w:pPr>
      <w:r>
        <w:rPr>
          <w:rFonts w:ascii="Times New Roman"/>
          <w:b w:val="false"/>
          <w:i w:val="false"/>
          <w:color w:val="000000"/>
          <w:sz w:val="28"/>
        </w:rPr>
        <w:t>
      қарыздар түсімі –151 382,0 мың теңге;</w:t>
      </w:r>
    </w:p>
    <w:bookmarkEnd w:id="16"/>
    <w:bookmarkStart w:name="z21" w:id="17"/>
    <w:p>
      <w:pPr>
        <w:spacing w:after="0"/>
        <w:ind w:left="0"/>
        <w:jc w:val="both"/>
      </w:pPr>
      <w:r>
        <w:rPr>
          <w:rFonts w:ascii="Times New Roman"/>
          <w:b w:val="false"/>
          <w:i w:val="false"/>
          <w:color w:val="000000"/>
          <w:sz w:val="28"/>
        </w:rPr>
        <w:t>
      қарыздарды өтеу – 121 041,0 мың тенге;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8"/>
    <w:bookmarkStart w:name="z23" w:id="19"/>
    <w:p>
      <w:pPr>
        <w:spacing w:after="0"/>
        <w:ind w:left="0"/>
        <w:jc w:val="both"/>
      </w:pPr>
      <w:r>
        <w:rPr>
          <w:rFonts w:ascii="Times New Roman"/>
          <w:b w:val="false"/>
          <w:i w:val="false"/>
          <w:color w:val="000000"/>
          <w:sz w:val="28"/>
        </w:rPr>
        <w:t>
      2. 2025 жылға арналған аудандық бюджетінің кірістері Қазақстан Республикасының Бюджет кодексіне сәйкес келесі салықтық түсімдер есебінен қалыптасатыны белгіленсін:</w:t>
      </w:r>
    </w:p>
    <w:bookmarkEnd w:id="19"/>
    <w:bookmarkStart w:name="z24" w:id="20"/>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0"/>
    <w:bookmarkStart w:name="z25"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6" w:id="22"/>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2"/>
    <w:bookmarkStart w:name="z27" w:id="23"/>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3"/>
    <w:bookmarkStart w:name="z28" w:id="24"/>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4"/>
    <w:bookmarkStart w:name="z29" w:id="25"/>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5"/>
    <w:bookmarkStart w:name="z30" w:id="26"/>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6"/>
    <w:bookmarkStart w:name="z31" w:id="27"/>
    <w:p>
      <w:pPr>
        <w:spacing w:after="0"/>
        <w:ind w:left="0"/>
        <w:jc w:val="both"/>
      </w:pPr>
      <w:r>
        <w:rPr>
          <w:rFonts w:ascii="Times New Roman"/>
          <w:b w:val="false"/>
          <w:i w:val="false"/>
          <w:color w:val="000000"/>
          <w:sz w:val="28"/>
        </w:rPr>
        <w:t>
      6) мыналардан:</w:t>
      </w:r>
    </w:p>
    <w:bookmarkEnd w:id="27"/>
    <w:bookmarkStart w:name="z32"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3"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4" w:id="30"/>
    <w:p>
      <w:pPr>
        <w:spacing w:after="0"/>
        <w:ind w:left="0"/>
        <w:jc w:val="both"/>
      </w:pPr>
      <w:r>
        <w:rPr>
          <w:rFonts w:ascii="Times New Roman"/>
          <w:b w:val="false"/>
          <w:i w:val="false"/>
          <w:color w:val="000000"/>
          <w:sz w:val="28"/>
        </w:rPr>
        <w:t>
      7) мыналарға:</w:t>
      </w:r>
    </w:p>
    <w:bookmarkEnd w:id="30"/>
    <w:bookmarkStart w:name="z35" w:id="3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1"/>
    <w:bookmarkStart w:name="z36" w:id="32"/>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2"/>
    <w:bookmarkStart w:name="z37" w:id="33"/>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bookmarkEnd w:id="35"/>
    <w:bookmarkStart w:name="z40" w:id="36"/>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End w:id="36"/>
    <w:bookmarkStart w:name="z41" w:id="37"/>
    <w:p>
      <w:pPr>
        <w:spacing w:after="0"/>
        <w:ind w:left="0"/>
        <w:jc w:val="both"/>
      </w:pPr>
      <w:r>
        <w:rPr>
          <w:rFonts w:ascii="Times New Roman"/>
          <w:b w:val="false"/>
          <w:i w:val="false"/>
          <w:color w:val="000000"/>
          <w:sz w:val="28"/>
        </w:rPr>
        <w:t>
      8) аудандық маңызы бар қала, ауыл, кент аумағындағы жер учаскелерін қоспағанда, жер учаскелерін пайдаланғаны үшін төлемақы;</w:t>
      </w:r>
    </w:p>
    <w:bookmarkEnd w:id="37"/>
    <w:bookmarkStart w:name="z42" w:id="38"/>
    <w:p>
      <w:pPr>
        <w:spacing w:after="0"/>
        <w:ind w:left="0"/>
        <w:jc w:val="both"/>
      </w:pPr>
      <w:r>
        <w:rPr>
          <w:rFonts w:ascii="Times New Roman"/>
          <w:b w:val="false"/>
          <w:i w:val="false"/>
          <w:color w:val="000000"/>
          <w:sz w:val="28"/>
        </w:rPr>
        <w:t>
      9)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8"/>
    <w:bookmarkStart w:name="z43" w:id="39"/>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39"/>
    <w:bookmarkStart w:name="z44" w:id="40"/>
    <w:p>
      <w:pPr>
        <w:spacing w:after="0"/>
        <w:ind w:left="0"/>
        <w:jc w:val="both"/>
      </w:pPr>
      <w:r>
        <w:rPr>
          <w:rFonts w:ascii="Times New Roman"/>
          <w:b w:val="false"/>
          <w:i w:val="false"/>
          <w:color w:val="000000"/>
          <w:sz w:val="28"/>
        </w:rPr>
        <w:t>
      11)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40"/>
    <w:bookmarkStart w:name="z45" w:id="41"/>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41"/>
    <w:bookmarkStart w:name="z46" w:id="42"/>
    <w:p>
      <w:pPr>
        <w:spacing w:after="0"/>
        <w:ind w:left="0"/>
        <w:jc w:val="both"/>
      </w:pPr>
      <w:r>
        <w:rPr>
          <w:rFonts w:ascii="Times New Roman"/>
          <w:b w:val="false"/>
          <w:i w:val="false"/>
          <w:color w:val="000000"/>
          <w:sz w:val="28"/>
        </w:rPr>
        <w:t>
      13)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bookmarkEnd w:id="42"/>
    <w:bookmarkStart w:name="z47" w:id="43"/>
    <w:p>
      <w:pPr>
        <w:spacing w:after="0"/>
        <w:ind w:left="0"/>
        <w:jc w:val="both"/>
      </w:pPr>
      <w:r>
        <w:rPr>
          <w:rFonts w:ascii="Times New Roman"/>
          <w:b w:val="false"/>
          <w:i w:val="false"/>
          <w:color w:val="000000"/>
          <w:sz w:val="28"/>
        </w:rPr>
        <w:t>
      14)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3"/>
    <w:bookmarkStart w:name="z48" w:id="44"/>
    <w:p>
      <w:pPr>
        <w:spacing w:after="0"/>
        <w:ind w:left="0"/>
        <w:jc w:val="both"/>
      </w:pPr>
      <w:r>
        <w:rPr>
          <w:rFonts w:ascii="Times New Roman"/>
          <w:b w:val="false"/>
          <w:i w:val="false"/>
          <w:color w:val="000000"/>
          <w:sz w:val="28"/>
        </w:rPr>
        <w:t>
      15) республикалық бюджет есебіне жазылатын консулдық алымнан және мемлекеттік баждардан басқа, мемлекеттік баж.</w:t>
      </w:r>
    </w:p>
    <w:bookmarkEnd w:id="44"/>
    <w:bookmarkStart w:name="z49" w:id="45"/>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қалыптасатыны белгіленсін:</w:t>
      </w:r>
    </w:p>
    <w:bookmarkEnd w:id="45"/>
    <w:bookmarkStart w:name="z50" w:id="46"/>
    <w:p>
      <w:pPr>
        <w:spacing w:after="0"/>
        <w:ind w:left="0"/>
        <w:jc w:val="both"/>
      </w:pPr>
      <w:r>
        <w:rPr>
          <w:rFonts w:ascii="Times New Roman"/>
          <w:b w:val="false"/>
          <w:i w:val="false"/>
          <w:color w:val="000000"/>
          <w:sz w:val="28"/>
        </w:rPr>
        <w:t>
      1) коммуналдық меншіктен түсетін кірістер:</w:t>
      </w:r>
    </w:p>
    <w:bookmarkEnd w:id="46"/>
    <w:bookmarkStart w:name="z51" w:id="47"/>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7"/>
    <w:bookmarkStart w:name="z52" w:id="48"/>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8"/>
    <w:bookmarkStart w:name="z53" w:id="49"/>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9"/>
    <w:bookmarkStart w:name="z54" w:id="50"/>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50"/>
    <w:bookmarkStart w:name="z55" w:id="51"/>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51"/>
    <w:bookmarkStart w:name="z56" w:id="52"/>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52"/>
    <w:bookmarkStart w:name="z57" w:id="53"/>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53"/>
    <w:bookmarkStart w:name="z58" w:id="54"/>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54"/>
    <w:bookmarkStart w:name="z59" w:id="55"/>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5"/>
    <w:bookmarkStart w:name="z60" w:id="56"/>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6"/>
    <w:bookmarkStart w:name="z61" w:id="57"/>
    <w:p>
      <w:pPr>
        <w:spacing w:after="0"/>
        <w:ind w:left="0"/>
        <w:jc w:val="both"/>
      </w:pPr>
      <w:r>
        <w:rPr>
          <w:rFonts w:ascii="Times New Roman"/>
          <w:b w:val="false"/>
          <w:i w:val="false"/>
          <w:color w:val="000000"/>
          <w:sz w:val="28"/>
        </w:rPr>
        <w:t>
      6) шетелдіктер үшін туристік жарналар;</w:t>
      </w:r>
    </w:p>
    <w:bookmarkEnd w:id="57"/>
    <w:bookmarkStart w:name="z62" w:id="58"/>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8"/>
    <w:bookmarkStart w:name="z63" w:id="5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қалыптасатыны белгіленсін:</w:t>
      </w:r>
    </w:p>
    <w:bookmarkEnd w:id="59"/>
    <w:bookmarkStart w:name="z64" w:id="60"/>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60"/>
    <w:bookmarkStart w:name="z65" w:id="61"/>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61"/>
    <w:bookmarkStart w:name="z66" w:id="62"/>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2"/>
    <w:bookmarkStart w:name="z67" w:id="63"/>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63"/>
    <w:bookmarkStart w:name="z68" w:id="64"/>
    <w:p>
      <w:pPr>
        <w:spacing w:after="0"/>
        <w:ind w:left="0"/>
        <w:jc w:val="both"/>
      </w:pPr>
      <w:r>
        <w:rPr>
          <w:rFonts w:ascii="Times New Roman"/>
          <w:b w:val="false"/>
          <w:i w:val="false"/>
          <w:color w:val="000000"/>
          <w:sz w:val="28"/>
        </w:rPr>
        <w:t>
      6. Облыстық бюджеттен аудандық бюджетке 2025 жылға берілетін бюджеттік субвенциялар 1 276 688,0 мың теңге сомасында көзделсін.</w:t>
      </w:r>
    </w:p>
    <w:bookmarkEnd w:id="64"/>
    <w:bookmarkStart w:name="z69" w:id="65"/>
    <w:p>
      <w:pPr>
        <w:spacing w:after="0"/>
        <w:ind w:left="0"/>
        <w:jc w:val="both"/>
      </w:pPr>
      <w:r>
        <w:rPr>
          <w:rFonts w:ascii="Times New Roman"/>
          <w:b w:val="false"/>
          <w:i w:val="false"/>
          <w:color w:val="000000"/>
          <w:sz w:val="28"/>
        </w:rPr>
        <w:t>
      7. 2025 жылға арналған аудандық бюджетте республикалық бюджеттен және Қазақстан Республикасының Ұлттық қорынан берілетін нысаналы трансферттері ескерілсін.</w:t>
      </w:r>
    </w:p>
    <w:bookmarkEnd w:id="65"/>
    <w:bookmarkStart w:name="z70" w:id="66"/>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6"/>
    <w:bookmarkStart w:name="z71" w:id="67"/>
    <w:p>
      <w:pPr>
        <w:spacing w:after="0"/>
        <w:ind w:left="0"/>
        <w:jc w:val="both"/>
      </w:pPr>
      <w:r>
        <w:rPr>
          <w:rFonts w:ascii="Times New Roman"/>
          <w:b w:val="false"/>
          <w:i w:val="false"/>
          <w:color w:val="000000"/>
          <w:sz w:val="28"/>
        </w:rPr>
        <w:t>
      8. 2025 жылға арналған аудандық бюджетінде мамандарды әлеуметтік қолдау шараларын іске асыруға республикалық бюджеттен бюджеттік кредиттер ескерілсін.</w:t>
      </w:r>
    </w:p>
    <w:bookmarkEnd w:id="67"/>
    <w:bookmarkStart w:name="z72" w:id="68"/>
    <w:p>
      <w:pPr>
        <w:spacing w:after="0"/>
        <w:ind w:left="0"/>
        <w:jc w:val="both"/>
      </w:pPr>
      <w:r>
        <w:rPr>
          <w:rFonts w:ascii="Times New Roman"/>
          <w:b w:val="false"/>
          <w:i w:val="false"/>
          <w:color w:val="000000"/>
          <w:sz w:val="28"/>
        </w:rPr>
        <w:t>
      Бюджеттік кредиттердің сомаларын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68"/>
    <w:bookmarkStart w:name="z73" w:id="6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трансферттер ескерілсін.</w:t>
      </w:r>
    </w:p>
    <w:bookmarkEnd w:id="69"/>
    <w:bookmarkStart w:name="z74" w:id="70"/>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70"/>
    <w:bookmarkStart w:name="z75" w:id="71"/>
    <w:p>
      <w:pPr>
        <w:spacing w:after="0"/>
        <w:ind w:left="0"/>
        <w:jc w:val="both"/>
      </w:pPr>
      <w:r>
        <w:rPr>
          <w:rFonts w:ascii="Times New Roman"/>
          <w:b w:val="false"/>
          <w:i w:val="false"/>
          <w:color w:val="000000"/>
          <w:sz w:val="28"/>
        </w:rPr>
        <w:t xml:space="preserve">
      10. 2025 жылға арналған аудандық бюджетте ауылдық округтердің бюджеттеріне берілетін бюджеттік субвенциялар 296 327,0 мың теңге сомасында белгіленсін, оның ішінде: </w:t>
      </w:r>
    </w:p>
    <w:bookmarkEnd w:id="71"/>
    <w:bookmarkStart w:name="z76" w:id="72"/>
    <w:p>
      <w:pPr>
        <w:spacing w:after="0"/>
        <w:ind w:left="0"/>
        <w:jc w:val="both"/>
      </w:pPr>
      <w:r>
        <w:rPr>
          <w:rFonts w:ascii="Times New Roman"/>
          <w:b w:val="false"/>
          <w:i w:val="false"/>
          <w:color w:val="000000"/>
          <w:sz w:val="28"/>
        </w:rPr>
        <w:t>
      Антоновка ауылдық округіне – 23 632,0 мың теңге;</w:t>
      </w:r>
    </w:p>
    <w:bookmarkEnd w:id="72"/>
    <w:bookmarkStart w:name="z77" w:id="73"/>
    <w:p>
      <w:pPr>
        <w:spacing w:after="0"/>
        <w:ind w:left="0"/>
        <w:jc w:val="both"/>
      </w:pPr>
      <w:r>
        <w:rPr>
          <w:rFonts w:ascii="Times New Roman"/>
          <w:b w:val="false"/>
          <w:i w:val="false"/>
          <w:color w:val="000000"/>
          <w:sz w:val="28"/>
        </w:rPr>
        <w:t>
      Арықбалық ауылдық округіне – 35 407,0 мың теңге;</w:t>
      </w:r>
    </w:p>
    <w:bookmarkEnd w:id="73"/>
    <w:bookmarkStart w:name="z78" w:id="74"/>
    <w:p>
      <w:pPr>
        <w:spacing w:after="0"/>
        <w:ind w:left="0"/>
        <w:jc w:val="both"/>
      </w:pPr>
      <w:r>
        <w:rPr>
          <w:rFonts w:ascii="Times New Roman"/>
          <w:b w:val="false"/>
          <w:i w:val="false"/>
          <w:color w:val="000000"/>
          <w:sz w:val="28"/>
        </w:rPr>
        <w:t>
      Гусаковка ауылдық округіне – 22 102,0 мың теңге;</w:t>
      </w:r>
    </w:p>
    <w:bookmarkEnd w:id="74"/>
    <w:bookmarkStart w:name="z79" w:id="75"/>
    <w:p>
      <w:pPr>
        <w:spacing w:after="0"/>
        <w:ind w:left="0"/>
        <w:jc w:val="both"/>
      </w:pPr>
      <w:r>
        <w:rPr>
          <w:rFonts w:ascii="Times New Roman"/>
          <w:b w:val="false"/>
          <w:i w:val="false"/>
          <w:color w:val="000000"/>
          <w:sz w:val="28"/>
        </w:rPr>
        <w:t>
      Елецкий ауылдық округіне – 12 822,0 мың теңге;</w:t>
      </w:r>
    </w:p>
    <w:bookmarkEnd w:id="75"/>
    <w:bookmarkStart w:name="z80" w:id="76"/>
    <w:p>
      <w:pPr>
        <w:spacing w:after="0"/>
        <w:ind w:left="0"/>
        <w:jc w:val="both"/>
      </w:pPr>
      <w:r>
        <w:rPr>
          <w:rFonts w:ascii="Times New Roman"/>
          <w:b w:val="false"/>
          <w:i w:val="false"/>
          <w:color w:val="000000"/>
          <w:sz w:val="28"/>
        </w:rPr>
        <w:t>
      Имантау ауылдық округіне – 31 560,0 мың теңге;</w:t>
      </w:r>
    </w:p>
    <w:bookmarkEnd w:id="76"/>
    <w:bookmarkStart w:name="z81" w:id="77"/>
    <w:p>
      <w:pPr>
        <w:spacing w:after="0"/>
        <w:ind w:left="0"/>
        <w:jc w:val="both"/>
      </w:pPr>
      <w:r>
        <w:rPr>
          <w:rFonts w:ascii="Times New Roman"/>
          <w:b w:val="false"/>
          <w:i w:val="false"/>
          <w:color w:val="000000"/>
          <w:sz w:val="28"/>
        </w:rPr>
        <w:t>
      Казанка ауылдық округіне – 22 009,0 мың теңге;</w:t>
      </w:r>
    </w:p>
    <w:bookmarkEnd w:id="77"/>
    <w:bookmarkStart w:name="z82" w:id="78"/>
    <w:p>
      <w:pPr>
        <w:spacing w:after="0"/>
        <w:ind w:left="0"/>
        <w:jc w:val="both"/>
      </w:pPr>
      <w:r>
        <w:rPr>
          <w:rFonts w:ascii="Times New Roman"/>
          <w:b w:val="false"/>
          <w:i w:val="false"/>
          <w:color w:val="000000"/>
          <w:sz w:val="28"/>
        </w:rPr>
        <w:t>
      Қамсақты ауылдық округіне – 23 854,0 мың теңге;</w:t>
      </w:r>
    </w:p>
    <w:bookmarkEnd w:id="78"/>
    <w:bookmarkStart w:name="z83" w:id="79"/>
    <w:p>
      <w:pPr>
        <w:spacing w:after="0"/>
        <w:ind w:left="0"/>
        <w:jc w:val="both"/>
      </w:pPr>
      <w:r>
        <w:rPr>
          <w:rFonts w:ascii="Times New Roman"/>
          <w:b w:val="false"/>
          <w:i w:val="false"/>
          <w:color w:val="000000"/>
          <w:sz w:val="28"/>
        </w:rPr>
        <w:t>
      Қаратал ауылдық округіне – 16 629,0 мың теңге;</w:t>
      </w:r>
    </w:p>
    <w:bookmarkEnd w:id="79"/>
    <w:bookmarkStart w:name="z84" w:id="80"/>
    <w:p>
      <w:pPr>
        <w:spacing w:after="0"/>
        <w:ind w:left="0"/>
        <w:jc w:val="both"/>
      </w:pPr>
      <w:r>
        <w:rPr>
          <w:rFonts w:ascii="Times New Roman"/>
          <w:b w:val="false"/>
          <w:i w:val="false"/>
          <w:color w:val="000000"/>
          <w:sz w:val="28"/>
        </w:rPr>
        <w:t>
      Константиновка ауылдық округіне – 25 111,0 мың теңге;</w:t>
      </w:r>
    </w:p>
    <w:bookmarkEnd w:id="80"/>
    <w:bookmarkStart w:name="z85" w:id="81"/>
    <w:p>
      <w:pPr>
        <w:spacing w:after="0"/>
        <w:ind w:left="0"/>
        <w:jc w:val="both"/>
      </w:pPr>
      <w:r>
        <w:rPr>
          <w:rFonts w:ascii="Times New Roman"/>
          <w:b w:val="false"/>
          <w:i w:val="false"/>
          <w:color w:val="000000"/>
          <w:sz w:val="28"/>
        </w:rPr>
        <w:t xml:space="preserve">
      Лобанов ауылдық округіне – 19 671,0 мың теңге; </w:t>
      </w:r>
    </w:p>
    <w:bookmarkEnd w:id="81"/>
    <w:bookmarkStart w:name="z86" w:id="82"/>
    <w:p>
      <w:pPr>
        <w:spacing w:after="0"/>
        <w:ind w:left="0"/>
        <w:jc w:val="both"/>
      </w:pPr>
      <w:r>
        <w:rPr>
          <w:rFonts w:ascii="Times New Roman"/>
          <w:b w:val="false"/>
          <w:i w:val="false"/>
          <w:color w:val="000000"/>
          <w:sz w:val="28"/>
        </w:rPr>
        <w:t>
      Нижнебурлук ауылдық округіне – 15 359,0 мың теңге;</w:t>
      </w:r>
    </w:p>
    <w:bookmarkEnd w:id="82"/>
    <w:bookmarkStart w:name="z87" w:id="83"/>
    <w:p>
      <w:pPr>
        <w:spacing w:after="0"/>
        <w:ind w:left="0"/>
        <w:jc w:val="both"/>
      </w:pPr>
      <w:r>
        <w:rPr>
          <w:rFonts w:ascii="Times New Roman"/>
          <w:b w:val="false"/>
          <w:i w:val="false"/>
          <w:color w:val="000000"/>
          <w:sz w:val="28"/>
        </w:rPr>
        <w:t>
      Сырымбет ауылдық округіне – 22 107,0 мың теңге;</w:t>
      </w:r>
    </w:p>
    <w:bookmarkEnd w:id="83"/>
    <w:bookmarkStart w:name="z88" w:id="84"/>
    <w:p>
      <w:pPr>
        <w:spacing w:after="0"/>
        <w:ind w:left="0"/>
        <w:jc w:val="both"/>
      </w:pPr>
      <w:r>
        <w:rPr>
          <w:rFonts w:ascii="Times New Roman"/>
          <w:b w:val="false"/>
          <w:i w:val="false"/>
          <w:color w:val="000000"/>
          <w:sz w:val="28"/>
        </w:rPr>
        <w:t>
      Украин ауылдық округіне – 26 064,0 мың теңге.</w:t>
      </w:r>
    </w:p>
    <w:bookmarkEnd w:id="84"/>
    <w:bookmarkStart w:name="z89" w:id="85"/>
    <w:p>
      <w:pPr>
        <w:spacing w:after="0"/>
        <w:ind w:left="0"/>
        <w:jc w:val="both"/>
      </w:pPr>
      <w:r>
        <w:rPr>
          <w:rFonts w:ascii="Times New Roman"/>
          <w:b w:val="false"/>
          <w:i w:val="false"/>
          <w:color w:val="000000"/>
          <w:sz w:val="28"/>
        </w:rPr>
        <w:t>
      11. 2025 жылға арналған аудандық бюджетте ауылдық округтердің бюджеттеріне берілетін ағымдағы нысаналы трансферттер көзделсін.</w:t>
      </w:r>
    </w:p>
    <w:bookmarkEnd w:id="85"/>
    <w:bookmarkStart w:name="z90" w:id="86"/>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Айыртау ауданы әкімдігінің "2025-2027 жылдарға арналған Айыртау ауданының бюджетін бекіту туралы" Айыртау аудандық мәслихатының шешімін іске асыру туралы" қаулысымен айқындалады.</w:t>
      </w:r>
    </w:p>
    <w:bookmarkEnd w:id="86"/>
    <w:bookmarkStart w:name="z91" w:id="87"/>
    <w:p>
      <w:pPr>
        <w:spacing w:after="0"/>
        <w:ind w:left="0"/>
        <w:jc w:val="both"/>
      </w:pPr>
      <w:r>
        <w:rPr>
          <w:rFonts w:ascii="Times New Roman"/>
          <w:b w:val="false"/>
          <w:i w:val="false"/>
          <w:color w:val="000000"/>
          <w:sz w:val="28"/>
        </w:rPr>
        <w:t>
      12. 2025 жылға Айыртау аудандық жергілікті атқарушы органның резерві 40 321,0 мың теңге сомасында бекітілсін.</w:t>
      </w:r>
    </w:p>
    <w:bookmarkEnd w:id="87"/>
    <w:bookmarkStart w:name="z92" w:id="88"/>
    <w:p>
      <w:pPr>
        <w:spacing w:after="0"/>
        <w:ind w:left="0"/>
        <w:jc w:val="both"/>
      </w:pPr>
      <w:r>
        <w:rPr>
          <w:rFonts w:ascii="Times New Roman"/>
          <w:b w:val="false"/>
          <w:i w:val="false"/>
          <w:color w:val="000000"/>
          <w:sz w:val="28"/>
        </w:rPr>
        <w:t>
      13. Осы шешім 2025 жылдың 1 қаңтарынан бастап қолданысқа енгізіледі.</w:t>
      </w:r>
    </w:p>
    <w:bookmarkEnd w:id="8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9"/>
    <w:p>
      <w:pPr>
        <w:spacing w:after="0"/>
        <w:ind w:left="0"/>
        <w:jc w:val="left"/>
      </w:pPr>
      <w:r>
        <w:rPr>
          <w:rFonts w:ascii="Times New Roman"/>
          <w:b/>
          <w:i w:val="false"/>
          <w:color w:val="000000"/>
        </w:rPr>
        <w:t xml:space="preserve"> 2025 жылға арналған Айыртау ауданының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6 262 786,0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3" w:id="90"/>
    <w:p>
      <w:pPr>
        <w:spacing w:after="0"/>
        <w:ind w:left="0"/>
        <w:jc w:val="left"/>
      </w:pPr>
      <w:r>
        <w:rPr>
          <w:rFonts w:ascii="Times New Roman"/>
          <w:b/>
          <w:i w:val="false"/>
          <w:color w:val="000000"/>
        </w:rPr>
        <w:t xml:space="preserve"> 2026 жылға арналған Айыртау ауданының бюджеті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1 321 372,0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08" w:id="91"/>
    <w:p>
      <w:pPr>
        <w:spacing w:after="0"/>
        <w:ind w:left="0"/>
        <w:jc w:val="left"/>
      </w:pPr>
      <w:r>
        <w:rPr>
          <w:rFonts w:ascii="Times New Roman"/>
          <w:b/>
          <w:i w:val="false"/>
          <w:color w:val="000000"/>
        </w:rPr>
        <w:t xml:space="preserve"> 2027 жылға арналған Айыртау ауданының бюджеті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қауіпсіздіқ,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