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8a0b" w14:textId="1a88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Антоновка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Айыртау ауданы Антоновка ауылдық округінің бюджеті осы шешімге тиісінше 1, 2 және 3 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67 761,0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11 700,0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56 061,0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67 761,0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23 632,0 мың теңге сомасында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бюджеттен ауылдық округ бюджетіне берілетін нысаналы трансферттер 32 329,0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Антоновка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республикалық бюджеттен ауылдық округ бюджетіне берілетін нысаналы трансферттер 100,0 мың теңге сомасында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Антоновка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2025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Антоновка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Антоновка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Антоновкаауылдық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