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405d" w14:textId="d6d4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Володар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Володар ауылдық округінің бюджеті осы шешімге тиісінше 1, 2 және 3 қосымшаларға сәйкес, оның ішінде 2025 жылға мынадай көлемдерде бекітілсін: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187 615,0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187 500,0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187 615,0,0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республикалық бюджеттен ауылдық округ бюджетіне берілетін нысаналы трансферттер 115,0 мың теңге сомасында ескерілсін.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2025-2027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2025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Володар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Володар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Володарауылдық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Бірыңғайжерсалығы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