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e33" w14:textId="c0e1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86 483,0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73 333,0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22 102,0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51 140,0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91,0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Гусаковка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Гусаковкаауылдық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