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c668" w14:textId="1bbc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Айыртау ауданы Елецкий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2024 жылғы 27 желтоқсандағы № 8-22-7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Айыртау ауданы Елецкий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32 997,0 мың теңге: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3 762,0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29 235,0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32 997,0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 бюджетінің кірістері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құрылатындығы белгіленсін.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ауылдық округ бюджетіне берілетін бюджеттік субвенциялардың көлемі 12 822,0 мың теңге сомасында ескерілсін.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аудандық бюджеттен ауылдық округ бюджетіне берілетін нысаналы трансферттер 16 407,0 мың теңге сомасында ескерілсін.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2025-2027 жылдарға арналған Елецкий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республикалық бюджеттен ауылдық округ бюджетіне берілетін нысаналы трансферттер 6,0 мың теңге сомасында ескерілсін.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2025-2027 жылдарға арналған Елецкий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 2025 жылғы 1 қаңтардан бастап қолданысқа енгізіледі.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Елецкий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Елецкий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Айыртау ауданы Елецкийауылдық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4 147,00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мың.теңге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қызметінқ 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