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4fa6" w14:textId="56f4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212 576,0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20 388,0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192 188,0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212 576,0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31 560,0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республикалық бюджеттен ауылдық округ бюджетіне берілетін нысаналы трансферттер 120,0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облыстық бюджеттен ауылдық округ бюджетіне берілетін нысаналы трансферттер 115 880,0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ауылдық округ бюджетіне берілетін нысаналы трансферттер 44 628,0 мың теңге сомасында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Имантау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Имантауауылдық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