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4b26" w14:textId="3714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54 934,0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13 383,0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41 551,0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58 394,0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-3 460,0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3 460,0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22 009,0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19 461,0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81,0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Казанка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Казанка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Казанка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 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