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5466" w14:textId="c475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Казанка ауылдық округінің бюджетін бекіту туралы" Айыртау аудандық мәслихатының 2023 жылғы 26 желтоқсандағы № 8-11-14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Казанка ауылдық округінің бюджетін бекіту туралы" Айыртау аудандық мәслихатының 2023 жылғы 26 желтоқсандағы № 8-11-14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Казанка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51 959,0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41 659,0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55 014,1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- 3 055,1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3 055,1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3 055,1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Казанка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