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ae01" w14:textId="80ba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Қаратал ауылдық округінің бюджетін бекіту туралы" Айыртау аудандық мәслихатының 2023 жылғы 26 желтоқсандағы № 8-11-16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мәслихатының 2024 жылғы 5 наурыздағы № 8-12-16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Қаратал ауылдық округінің бюджетін бекіту туралы" Айыртау аудандық мәслихатының 2023 жылғы 26 желтоқсандағы № 8-11-16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Қаратал ауылдық округінің бюджеті осы шешімге тиісінше 1, 2 және 3 қосымшаларға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49 183,0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46 783,0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49 871,4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- 688,4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688,4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688,4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2024 жылға арналған аудандық бюджеттен ауылдық округ бюджетіне берілетін нысаналы трансферттер 24 383,0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Қаратал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 тармағымен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Қаратал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