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8ec7" w14:textId="64c8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Нижнебурлук ауылдық округінің бюджетін бекіту туралы" Айыртау аудандық мәслихатының 2023 жылғы 26 желтоқсандағы № 8-11-19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Нижнебурлук ауылдық округінің бюджетін бекіту туралы" Айыртау аудандық мәслихатының 2023 жылғы 26 желтоқсандағы № 8-11-19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Нижнебурлук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31 399,0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28 299,0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36 138,6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- 4 739,6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4 739,6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4 739,6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10 917,0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Нижнебурлук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