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abeb" w14:textId="3f3a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ауданы бойынша коммуналдық қалдықтардың түзілу және жинақталу нормаларын, халық үшін қатты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ауданы бойынша коммуналдық қалдықтардың түзілу және жинақталу нормаларын, халық үшін қатты тұрмыстық қатты қалдықтарды жинауға, тасымалдауға, сұрыптауға және көмуге арналған тарифтерді бекіту туралы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"Нормаларды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"Қатты тұрмыстық қалдықтарды жинауға, тасымалдауға, сұрыптауға және көмуге халық үшін тарифті есептеу әдістемесін бекіту туралы" Қазақстан Республикасы экология, геология және табиғи ресурстар министрінің 2021 жылғы 14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 бойынша коммуналдық қалдықтардың түзілу және жинақталу нормалары осы шешімнің № 1 қосымшасына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Айыртау ауданы бойынша халық үшін қатты тұрмыстық қалдықтарды жинауға, сұрыптауға және көмуге арналған тарифтер осы шешімнің № 2 қосымшасына сәйкес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 және көңіл көтеру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сауда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сыпырысындысы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тұрмсыстық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ауданы бойынша халық үшін қатты тұрмыстық қалдықтарды жинауға, тасымалдауға, сұрыптауға және көмуге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