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f65" w14:textId="0c9d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Казанка ауылдық округінің бюджетін бекіту туралы" Айыртау аудандық мәслихатының 2023 жылғы 26 желтоқсандағы № 8-11-14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7 қазандағы № 8-20-10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Казанка ауылдық округінің бюджетін бекіту туралы" Айыртау аудандық мәслихатының 2023 жылғы 26 желтоқсандағы № 8-11-14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Казанка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48 157,0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9 519,0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37 857,0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51 212,1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- 3 055,1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3 055,1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3 055,1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20 195,0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Казанка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8-20-10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Казанка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