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a826" w14:textId="5c5a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Айыртау ауданы Қамсақты ауылдық округінің бюджетін бекіту туралы" Айыртау аудандық мәслихатының 2023 жылғы 26 желтоқсандағы № 8-11-15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2024 жылғы 7 қазандағы № 8-20-11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Айыртау ауданы Қамсақты ауылдық округінің бюджетін бекіту туралы" Айыртау аудандық мәслихатының 2023 жылғы 26 желтоқсандағы № 8-11-15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Айыртау ауданы Қамсақты ауылдық округінің бюджеті осы шешімге тиісінше 1, 2 және 3 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128 239,8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3 726,0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124 513,8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128 750,6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- 510,8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510,8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510,8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аудандық бюджеттен ауылдық округ бюджетіне берілетін нысаналы трансферттер 41 442,0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2024-2026 жылдарға арналған Қамсақты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облыстық бюджеттен ауылдық округ бюджетіне берілетін нысаналы трансферттер 52 459,8 мың теңге сомасында ескерілсін.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2024-2026 жылдарға арналған Қамсақты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8-20-11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Қамсақты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128 750,6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55 587,8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55 587,8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52 831,8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33 504,6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33 504,6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